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84c2" w14:textId="f568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24 қазандағы N 1587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10 қазан N 1107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"Жекешелендiруге жатпайтын мемлекеттік меншiк объектілерiнiң тiзбесi туралы" Қазақстан Республикасы Yкiметiнiң 2000 жылғы 24 қазандағы N 1587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2000 ж., N 43, 513-құжат)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1) және 2) тармақшаларындағы "2003" деген сан "2006"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және 2-қосымшаларда тiзбелердiң атауларындағы "2003" деген сан "2006" деген санмен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