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a71c" w14:textId="d26a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Е.Ә.Аманшаев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9 қазандағы N 1100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Әмірханұлы Аманшаев Қазақстан Республикасының Мәдениет, ақпарат және қоғамдық келісім министрлігі Мәдениет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