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62fe" w14:textId="6286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"Демеу" ашық акционерлiк қоғамын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4 қазандағы N 1089 қаулысы. Күші жойылды - Қазақстан Республикасының Үкіметінің 2012 жылғы 30 маусымдағы № 892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2012.06.30 </w:t>
      </w:r>
      <w:r>
        <w:rPr>
          <w:rFonts w:ascii="Times New Roman"/>
          <w:b w:val="false"/>
          <w:i w:val="false"/>
          <w:color w:val="ff0000"/>
          <w:sz w:val="28"/>
        </w:rPr>
        <w:t>№ 892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Жарғылық капиталына мемлекеттің 100 пайыз қатысуымен "Демеу" ашық акционерлiк қоғамы (бұдан әрі - Қоғам) құрылсын.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Қоғам қызметiнің негiзгі мәнi жылжымайтын мүлiк объектiлерiнiң құрылысын, сондай-ақ оларды күрделi және ағымдағы жөндеуді жүзеге асыру болып белгiленсiн.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министрлiгiнiң Мемлекеттiк мүлiк және жекешелендiру комитетi Қазақстан Республикасының Iшкi iстер министрлiгімен бiрлесiп, заңнамада белгiленген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Қоғамның жарғысын бекiтсiн және оның әдiлет органдарында мемлекеттік тiркелуiн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Қоғамның жарғылық капиталына Қазақстан Республикасы Iшкi iстер министрлiгінің таратылған "Қapу-(Арсенал)-2" республикалық мемлекеттік кәсіпорны (шаруашылық жүргiзу құқығындағы) кредиторларының талаптары қанағаттандырылғаннан кейiн қалған мүлiктi берсiн;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қаулыны iске асыру жөнiндегi өзге де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Үкiметiнiң кейбiр шешiмдерiне мынадай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"Акциялардың мемлекеттiк пакеттерiне мемлекеттiк меншiктiң түрлерi және ұйымдарға қатысудың мемлекеттік үлестерi туралы" Қазақстан Республикасы Үкiметiнiң 1999 жылғы 12 сәуiрдегi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акцияларының мемлекеттiк пакеттерi мен үлестерi республикалық меншiкке жатқызылған акционерлік қоғамдар мен шаруашылық серiктестіктердiң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қаласы" деген бөлiм мынадай мазмұндағы реттiк нөмiрi 21-32-жолмен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"21-32 "Демеу" AAҚ";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"Республикалық меншiктегi ұйымдар акцияларының мемлекеттiк пакеттерi мен мемлекеттiк үлестерiне иелiк ету және пайдалану жөнiндегi құқықтарды беру туралы" Қазақстан Республикасы Үкiметiнiң 1999 жылғы 27 мамырдағы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иелiк ету және пайдалану құқығы салалық министрлiктерге, өзге де мемлекеттік органдарға берiлетiн республикалық меншiк ұйымдарындағы акциялардың мемлекеттiк пакеттерiнiң және қатысудың мемлекеттiк үлестерiнiң тiзбесi: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бөлiммен және реттiк нөмiрi 266-жолмен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Iшкi iстер министрлiгiне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266 "Демеу" ААҚ".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күнiнен бастап күшiне енедi.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