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48d2" w14:textId="da9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Б.Б.Жаңасаев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қыркүйек N 1075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Бақытжанұлы Жаңасаев Қазақстан Республикасының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Ішкі әскерлер комитетінің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