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c98a" w14:textId="1fdc9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1999 жылғы 12 қарашадағы N 1691 қаулысына өзгерiстер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2002 жылғы 30 қыркүйектегі N 1073 қаулысы. Күші жойылды - Қазақстан Республикасы Үкіметінің 2011 жылғы 5 желтоқсандағы № 1465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2011.12.05 </w:t>
      </w:r>
      <w:r>
        <w:rPr>
          <w:rFonts w:ascii="Times New Roman"/>
          <w:b w:val="false"/>
          <w:i w:val="false"/>
          <w:color w:val="ff0000"/>
          <w:sz w:val="28"/>
        </w:rPr>
        <w:t>№ 1465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"Тарифтік саясат жөнiндегi ведомствоаралық комиссия туралы" Қазақстан Республикасы Үкiметiнiң 1999 жылғы 12 қарашадағы N 1691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1999 ж., N 50, 488-құжат)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Тариф саясаты жөнiндегi ведомствоаралық комиссияның құрамына енгiзiлсiн: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Нағманов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Қажымұрат Ыбырайұлы          Көлiк және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"Павлов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Александр Сергеевич          Премьер-Министрiнiң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министрi,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Досаев                     - Қазақстан Республикасы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Ерболат Асқарбекұлы          монополияларды реттеу,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бәсекелестiктi қорғау және шағын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бизнестi қолдау жөнiндегі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агенттiгінiң төрағасы,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Кәкiмжанов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Зейнолла Халидоллаұлы        Мемлекеттiк кiрiс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Есенбаев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Мәжит Төлеубекұлы            Экономика және сауда министрі"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"Павлов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Александр Сергеевич          Премьер-Министрiнiң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орынбасары,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Досаев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Ерболат Асқарбекұлы          Табиғи монополияларды реттеу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және бәсекелестiктi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жөнiндегi агенттiгiнiң төрағасы,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Кәкімжанов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Зейнолла Халидоллаұлы        Қаржы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Есенбаев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Мәжит Төлеубекұлы        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министрі";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құрамнан Мырзахметов Абылай Исабекұлы шығарылсын;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 және 7-тармақтарда "және шағын бизнестi қолдау"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Тарифтiк саясат жөнiндегi ведомствоаралық комиссия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4-тармақта "және шағын бизнестi қолдау" деген сөздер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