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6e89d" w14:textId="d56e8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2002 жылғы 25 қаңтардағы N 106 қаулысына өзгерiс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2002 жылғы 1 қазан N 106г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Үкiметi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Республикасының Президентi Іс Басқармасының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республикалық бюджеттiк бағдарламаларының 2002 жылға арналған паспорттарын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бекiту туралы" Қазақстан Республикасы Үкiметiнің 2002 жылғы 25 қаңтардағы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N 106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P020106_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қаулысына мынадай өзгерiс енгiзiлсiн: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көрсетiлген қаулыға 8-қосымшада: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6-тармақтың кестесiндегi 5-бағанында "отыз ГАЗ 3110-411 "Волга" деген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сөздер "алты "Фольксваген-Пассат" деген сөздермен ауыстырылсын.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Осы қаулы қол қойылған күнінен бастап күшiне енедi.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Мамандар: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Багарова Ж.А.,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Қасымбеков Б.А.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