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2506" w14:textId="32f2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Мазут экспортына уақытша тыйым салуды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қыркүйек N 1066 
Күші жойылды - ҚР Үкіметінің 2003.02.07. N 143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 экономикасының мұқтаждары үшiн мазуттың жеткiлiктi қорын жасау қажеттiлiгіне байланысты және "Қазақстан Республикасындағы кеден iсi туралы" Қазақстан Республикасының 1995 жылғы 20 шiлдедегi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аумағынан 2003 жылғы 1 наурызға дейiн мазутты (СЭҚ ТН коды 2710 00 710-2710 00 780) әкетуге тыйым салынсын.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агенттiгi осы қаулының 1-тармағын орындау жөнінде қажеттi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осы қаулының 1-тармағына сәйкес Қазақстан Республикасының мазутты әкетуге тыйым салуды енгiзетiнi туралы белгіленген тәртіппен Еуразиялық экономикалық қоғамдастықтың Интеграциялық Комитетiн хабардар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Премьер-Министрiнің орынбасары К.Қ.Мәсiмовке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қаулы жарияланған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