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0ed2" w14:textId="e080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қыркүйек N 1060.
Қаулының күші жойылды - ҚР Үкіметінің 2004 жылғы 28 қазандағы N 1118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iстер министрлiгiнiң мәселелерi" туралы Қазақстан Республикасы Yкiметiнiң 1999 жылғы 21 қазандағы N 1578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49, 472-құжат)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Сыртқы iстер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абзацында "ведомстволары" деген сөз "ведомствосы" деген сөзбен ауыстырылсын, "Инвестициялар жөнiндегi комитет"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6-1)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 ", сондай-ақ Қазақстан Республикасының инвестициялық саясаты жөнiндегi мәселелерi"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тармақша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Сыртқы iстер министрлiгiнiң кейбiр мәселелерi" туралы Қазақстан Республикасы Yкiметiнiң 2001 жылғы 31 қаңтардағы N 166
</w:t>
      </w:r>
      <w:r>
        <w:rPr>
          <w:rFonts w:ascii="Times New Roman"/>
          <w:b w:val="false"/>
          <w:i w:val="false"/>
          <w:color w:val="000000"/>
          <w:sz w:val="28"/>
        </w:rPr>
        <w:t xml:space="preserve">  қаулысының </w:t>
      </w:r>
      <w:r>
        <w:rPr>
          <w:rFonts w:ascii="Times New Roman"/>
          <w:b w:val="false"/>
          <w:i w:val="false"/>
          <w:color w:val="000000"/>
          <w:sz w:val="28"/>
        </w:rPr>
        <w:t>
 1, 2-тармақтары;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Yкiметiнiң 2002 жылғы 11 қаңтардағы N 39 қаулысына өзгерiстер енгiзу туралы" Қазақстан Республикасы Үкiметiнiң 2002 жылғы 10 маусымдағы N 628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iстер министрлiгi осы қаулыдан туындайтын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