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fb6ca" w14:textId="f0fb6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"Алматы энергетика және байланыс институты" мекемесінің кейбір мәселелері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2002 жылғы 26 қыркүйек N 1053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Білім және ғылым объектілерін жекешелендірудің 2000-2005 жылдарға арналған тұжырымдамасы туралы" Қазақстан Республикасы Үкіметінің 2000 жылғы 11 сәуірдегі N 555 </w:t>
      </w:r>
      <w:r>
        <w:rPr>
          <w:rFonts w:ascii="Times New Roman"/>
          <w:b w:val="false"/>
          <w:i w:val="false"/>
          <w:color w:val="000000"/>
          <w:sz w:val="28"/>
        </w:rPr>
        <w:t xml:space="preserve">P000555_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мақұлданған Қазақстан Республикасындағы Білім және ғылым объектілерін жекешелендірудің 2000-2005 жылдарға арналған тұжырымдамасына сәйкес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Қаржы министрлігі Мемлекеттік мүлік және жекешелендіру комитетінің "Алматы энергетика және байланыс институты" мекемесін (бұдан әрі - Мекеме) Мекеме құрылтайшылары қатысатын коммерциялық емес ұйым - жабық акционерлік қоғам (бұдан әрі - Қоғам) етіп қайта ұйымдастыру туралы ұсынысына келісім берілсін.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Қаржы министрлігінің Мемлекеттік мүлік және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жекешелендіру комитеті Қазақстан Республикасының заңнамасында белгіленген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тәртіппен: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1) Қоғамның басқа құрылтайшыларымен құрылтай шартын жасассын;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2) Қоғамның әділет органдарында мемлекеттік тіркелуін қамтамасыз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етсін;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3) Қоғам акцияларының мемлекеттік пакетін иелену және пайдалану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құқығын Қазақстан Республикасының Білім және ғылым министрлігіне берсін;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4) осы қаулыны іске асыру жөнінде өзге де шаралар қабылдасын.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Қасымбеков Б.А.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