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8585" w14:textId="85b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акционерлiк қоғамдар - ұлттық компаниялардың директорлар кеңестерiнiң құрамдары туралы және Қазақстан Республикасы Yкiметiнiң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25 қыркүйектегі N 1051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Акционерлiк қоғамдар - ұлттық компаниялар акцияларының мемлекеттiк пакеттерiне иелiк ету және пайдалану құқығын жүзеге асыратын мемлекеттiк органдар Қазақстан Республикасы Қаржы министрлiгiнiң Мемлекеттiк мүлiк және жекешелендiру комитетiмен бiрлесiп, заңнамада белгiленген тәртiппен 1-қосымшаға сәйкес құрамдарда кейбiр акционерлiк қоғамдар - ұлттық компаниялардың директорлар кеңестерiн сайлауды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Yкiметiнiң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Yкiметiнiң кейбiр шешiмдерiне енгiзiлетiн өзгерiстер бекiтiлсін.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Кейбiр акционерлiк қоғамдар - ұлттық компаниялардың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директорлар кеңестерiнiң құрамдары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"Азық-түлiк келiсiм-шарт корпорациясы"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Дулат Нулиұлы - Қазақстан Республикасының Ауыл шаруашылығы вице-министрi,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Ермекова Несiпбала Әбсағитқызы - Қазақстан Республикасы Экономика және бюджеттiк жоспарлау министрлiгi Салалық органдардың шығыстарын жоспарлау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Боос Владимир Викторович - Қазақстан Республикасы Премьер-Министрiнiң Кеңсесi Өндiрiстiк сала және инфрақұрылым бөлiмi меңгерушiсiнiң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Қазақстан Республикасы Қаржы министрлігінің Мемлекеттік мүлік және жекешелендіру комитеті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Әзiмов Руслан Жұмабайұлы - "Азық-түлiк келiсiм-шарт корпорациясы" 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Yкiметiнiң 2004.07.26.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459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2008.11.12.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2006.12.06.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алып тасталды - ҚР Yкiметiнiң 2005.03.05.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8. Қазақ ақпарат агенттігі (Қазақпарат)" ұлттық компаниясы"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Бабақұмаров Ержан Жалбақұлы - Қазақстан Республикасының Мәдениет және ақпарат вице-министрi,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Қапақов Нұрлан Төлегенұлы - Қазақстан Республикасының Премьер-Министрі Кеңсесiнiң Әлеуметтік-мәдени даму бөлiмi Мәдениет секторының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 Жанай Сейiтжанүлы - "Қазақ ақпарат агенттігi (Қазақпарат)" ұлттық компаниясы" акционерлік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Қазақстан Республикасы Қаржы министрлiгiнiң Мемлекеттiк мүлiк және жекешелендіру комитетi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Құрманғалиева Аида Дәденқызы - Қазақстан Республикасының Экономика және бюджеттiк жоспарлау министрлiгi Әлеуметтік саланың шығыстарын жоспарлау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8-тармақпен толықтырылды - ҚР Yкiметiнiң 2003.01.24.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- 2004.02.19.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2005.01.28. 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2006.05.30. N </w:t>
      </w:r>
      <w:r>
        <w:rPr>
          <w:rFonts w:ascii="Times New Roman"/>
          <w:b w:val="false"/>
          <w:i w:val="false"/>
          <w:color w:val="000000"/>
          <w:sz w:val="28"/>
        </w:rPr>
        <w:t xml:space="preserve">472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9.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алынып тасталды - ҚР Yкiметiнiң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2008.11.12.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11. "Астана халықаралық әуежайы"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Бектұров Азат Ғаббасұлы - Қазақстан Республикасының Көлiк және коммуникация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Алпамысов Абай Әбдiсәметұлы - Қазақстан Республикасы Экономика және бюджеттiк жоспарлау министрлiгi Мемлекеттiк активтердi басқару саясаты департаментiнің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Тәшенев Бақытбек Хәкiмұлы - Қазақстан Республикасы Қаржы министрлiгiнің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Шәрiпов Талғат Қайыркенұлы - Қазақстан Республикасы Көлiк және коммуникация министрлiгi Қаржылық реттеу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Қыпшақбаев Әбдел Исаұлы - "Астана халықаралық әуежайы" акционерлiк қоғамының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11-тармақпен толықтырылды - ҚР Yкiметiнiң 2003.06.05.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533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- 2003.08.04.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782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2004.02.19.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2006.04.20. N </w:t>
      </w:r>
      <w:r>
        <w:rPr>
          <w:rFonts w:ascii="Times New Roman"/>
          <w:b w:val="false"/>
          <w:i w:val="false"/>
          <w:color w:val="000000"/>
          <w:sz w:val="28"/>
        </w:rPr>
        <w:t xml:space="preserve">302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12. "Қазақстан Ғарыш Сапары" ұлттық компаниясы"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Мұсабаев Талғат Амангелдіұлы - Қазақстан Республикасы Ұлттық ғарыш агенттігінің төрағасы,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Тәшенев Бақытбек Хәкiмұлы - Қазақстан Республикасы Қаржы министрлiгiнiң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Ермекова Несiпбала Әбсағитқызы - Қазақстан Республикасы Экономика және бюджеттiк жоспарлау министрлiгi Салалық органдардың шығыстарын жоспарлау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Жантаев Жұмабек Шәбденамұлы - Қазақстан Республикасы Ұлттық ғарыш агенттігі "Астрофизикалық зерттеулер орталығы" республикалық мемлекеттік кәсіпорнының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Батырғажин Азамат Байқуанышұлы - "Қазақстан Ғарыш Сапары" ұлттық компаниясы" акционерлік қоғамының 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Оразаева Сәуле Бақтиярқызы - "Қазгеоғарыш" акционерлiк қоғамының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12-тармақпен толықтырылды - ҚР Yкiметiнiң  2005.05.25. </w:t>
      </w:r>
      <w:r>
        <w:rPr>
          <w:rFonts w:ascii="Times New Roman"/>
          <w:b w:val="false"/>
          <w:i w:val="false"/>
          <w:color w:val="000000"/>
          <w:sz w:val="28"/>
        </w:rPr>
        <w:t xml:space="preserve">N 507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ҚР Үкіметінің 2007.02.21.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"Kazsatnet" ұлттық компаниясы"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Есекеев Қуанышбек Бақытбекұлы - Қазақстан Республикасы Ақпараттандыру және байланыс агенттігі төрағасының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Дәнебеков Оңғарбай Жидебайұлы - Қазақстан Республикасы Экономика және бюджеттік жоспарлау министрлігінің Бюджеттік процестер мен фукционалдық талдау әдіснамасы департаменті директорының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Хисамутдинов Ильдар Ибрагимұлы - Қазақстан Республикасы Ұлттық қауіпсіздік комитеті қызметі директорының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Тәшенов Бақытбек Хәкімұлы - Қазақстан Республикасы Қаржы министрлігінің Мемлекеттік мүлік және жекешелендіру комитеті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Айтмағамбетов Алтай Зафарұлы - Алматы энергетикалық институты радиотехника кафедрасының меңгерушісі, Халықаралық байланыс академиясының академигі;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Арынғазин Асқар Қанапияұлы - Л.Н. Гумилев атындағы Еуразия ұлттық университетінің ақпараттық технологиялар жөніндегі проректоры;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Асан Ералханұлы - "Kazsatnet" ұлттық компаниясы" акционерлік қоғамының басқарма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13-тармақпен толықтырылды - ҚР Yкiметiнiң  2006.11.30.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қыркүйектегi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1051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"Қазақтелеком" акционерлiк қоғамы директорлар кеңесiнiң құрамына сайлау үшiн кандидатуралар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ҚР Yкiметiнiң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алып тасталды - ҚР Yкiметiнiң 2003.04.05. 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"Қазақтелеком" 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Сағынтаев Бақытжан Әбдiрұлы - Қазақстан Республикасының Табиғи монополияларды реттеу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Эдуард Карлович - Қазақстан Республикасы Қаржы министрлiгiнiң Мемлекеттiк мүлiк және жекешелендiру комитетi төрағасының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Бектасов Әбен Ағыбайұлы - Қазақстан Республикасы Ақпараттандыру және байланыс агенттігiнiң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Табанов Эльдар Рашитович - Қазақстан Республикасы Премьер-Министрінің Кеңсесi Өндiрiстiк сала және инфрақұрылым бөлiмiнiң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Кәрiбжанов Қайрат Сәлiмұлы - "Қазақтелеком" АҚ-ның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"Қазақтелеком" ашық акционерлік қоғамы директорлар кеңесiнiң төрағасы етіп сайлау үшiн Қазақстан Республикасы Ақпараттандыру және байланыс агенттiгiнің төрағасы Әбен Ағыбайұлы Бектасовтың кандидатурасы "Қазақтелеком" акционерлік қоғамының директорлар кеңесiне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Yкiметiнiң 2003.08.04.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782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2004.07.26.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кейбiр шешiмдерiне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енгiзiлетiн өзгерiстер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Yкiметiнiң 2001 жылғы 28 ақпандағы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8, 85-құжат):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"Қазақстан темiр жолы" ұлттық компаниясы"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"Мұнай және газ көлiгi" ұлттық компаниясы" жабық акционерлiк қоғамын құру туралы" Қазақстан Республикасы Yкiметiнiң 2001 жылғы 2 мамырдағы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16, 210-құжат):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және 3-тармақтың 5)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Президентiнiң 2002 жылғы 21 ақпандағы N 811 Жарлығын iске асыру жөнiндегi шаралар туралы" Қазақстан Республикасы Yкiметiнiң 2002 жылғы 25 ақпандағы N 248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темiр жолы" ұлттық компаниясы" жабық акционерлiк қоғамын құру туралы" Қазақстан Республикасы Yкiметiнiң 2002 жылғы 15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9, 76-құжат):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4) тармақшасы алынып тасталсын.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