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7fdb" w14:textId="5bb7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наурыздағы N 323 және 2002 жылғы 27 наурыздағы N 357 қаулыларына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қыркүйек N 1041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"Басқарушылар кеңестеріндегі Қазақстан Республикасының өкілдерін тағайындау туралы" Қазақстан Республикасы Үкіметінің 2002 жылғы 18 наурыздағы N 323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P020323_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бірінші вице-министрі" деген сөздер "Экономика және бюджеттік жоспарлау министрі"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 - Қазақстан Республикасының Қаржы министрі" деген сөздер "Қазақстан Республикасы Премьер-Министрінің бірінші орынбасары"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сауда министрі Есенбаев Мәжит Төлеубекұлы" деген сөздер "Қазақстан Республикасының Экономика және бюджеттік жоспарлау министрі Келімбетов Қайрат Нематұлы"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 - Қазақстан Республикасының Қаржы министрі Павлов Александр Сергеевич" деген сөздер "Қазақстан Республикасының Қаржы министрі Кәкімжанов Зейнолла Халидоллаұлы"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сауда министрі Есенбаев Мәжит Төлеубекұлы" деген сөздер "Қазақстан Республикасының Қаржы министрі Кәкімжанов Зейнолла Халидоллаұлы"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вице-министрі" деген сөздер "Экономика және бюджеттік жоспарлау вице-министрі"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вице-министрі" деген сөздер "Қаржы бірінші вице-министрі"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 және сауда" деген сөздер "Индустрия және сауда"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