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f6ee" w14:textId="86cf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С.Д.Пірімбетов, Н.Қ.Есенғарин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қыркүйек N 1025. Күші жойылды - ҚР Үкіметінің 2005.09.22. N 940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Қазақстан Республикасының Сыртқы істер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Еуразиялық экономикалық қоғамдастықтың (бұдан әрі - ЕурАзЭҚ) Интеграциялық Комитетіне Қазақстан Республикасына бекітілген квоталарға сәйкес Серік Достанұлы Пірімбетовтің кандидатурасын ЕурАзЭҚ Бас хатшысының орынбасары қызметіне бекітуге және бұл қызметтен Нығматжан Қабатайұлы Есенғаринді босатуға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