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2ae0" w14:textId="3482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қаржыландыру саласында Қазақстан Республикасының кейбір заң актiлерінің күші жойылды деп тану туралы" Қазақстан Pecпубликасы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қыркүйек N 1022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"Инвестицияларды қаржыландыру саласында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кейбiр заң актiлерiнiң күшi жойылды деп тану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Заңының жобасы Қазақстан Республикасының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Мәжiлiсiнiң қарауына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Инвестицияларды қаржыландыру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кейбiр заң актiлерiнiң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Мыналардың күшi жойылды деп танылсын: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"Инвестицияларды қаржыландырудың қайталама жүйесi туралы" Қазақстан Республикасының 1993 жылғы 12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Z932400_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(Қазақстан Республикасы Жоғарғы Кеңесiнiң Жаршысы, 1993 ж., N 9, 210-құжат; 1994 ж., N 9-10, 158-құжат; 1994 ж., N 21-22, 268-құжат; Қазақстан Республикасы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Парламентiнiң Жаршысы, 1997 ж., N 13-14, 205-құжат).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"Инвестицияларды қаржыландырудың қайталама жүйесi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Заңын күшiне енгiзу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Жоғарғы Кеңесiнiң 1993 жылғы 12 сәуiрдегi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B932700_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Кеңесiнiң Жаршысы, 1993 ж., N 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