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fda0" w14:textId="215f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Т.Б.Дүйсенова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16 қыркүйек N 1021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Тамара Босымбекқызы Дүйсенова Қазақстан Республикасының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халықты әлеуметтік қорғау вице-министрі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