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435" w14:textId="056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банктер және банк қызметi туралы" Қазақстан Республикасының Заңына микрокредиттiк ұйымдар қызметiнiң мәселелерi бойынша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қыркүйек N 1020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банктер және банк қызметi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микрокредиттiк ұйымдар қызметінiң мәселелерi бойынша толықтыру енгiзу туралы" Қазақстан Республикасы Заңының жобасы Қазақстан Республикасының Парламентi Мәжiлiсiнiң қарауына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Жоба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"Қазақстан Республикасындағы банктер және банк қызметi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Заңына микрокредиттiк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қызметiнiң мәселелерi бойынша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"Қазақстан Республикасындағы банктер және банк қызметi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жылғы 31 тамыздағы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Z952444_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15-16,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106-құжат; Қазақстан Республикасы Парламентiнiң Жаршысы, 1996 ж., N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184-құжат; N 15, 281-құжат; N 19, 370-құжат; 1997 ж., N 5, 58-құжат;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13-14, 205-құжат; N 22, 333-құжат; 1998 ж., N 11-12, 176-құжат; N 17-18,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224-құжат; 1999 ж., N 20, 727-құжат; 2000 ж., N 3-4, 66-құжат; N 22,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408-құжат; 2001 ж., N 8, 52-құжат; N 9, 86-құжат)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30-бап мынадай мазмұндағы 2-1-тармақпен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"2-1. Микрокредиттiк ұйымдар ретiнде тiркелген заңды тұлғалардың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заңдарда белгiленген тәртiппен микрокредиттер беруі банк операцияларына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жатпайды.".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күнiнен бастап қолданысқа енгізiледi.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