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e017" w14:textId="e8be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25 қаңтардағы N 101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 сәуір N 101а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"Қазақстан Республикасы Энергетика және минералдық ресурстар 
министрлігінің республикалық бюджеттік бағдарламаларының 2002 жылға 
арналған паспорттарын бекіту туралы" Қазақстан Республикасы Үкіметінің 
2002 жылғы 25 қаңтардағы N 101  
</w:t>
      </w:r>
      <w:r>
        <w:rPr>
          <w:rFonts w:ascii="Times New Roman"/>
          <w:b w:val="false"/>
          <w:i w:val="false"/>
          <w:color w:val="000000"/>
          <w:sz w:val="28"/>
        </w:rPr>
        <w:t xml:space="preserve"> P020101_ </w:t>
      </w:r>
      <w:r>
        <w:rPr>
          <w:rFonts w:ascii="Times New Roman"/>
          <w:b w:val="false"/>
          <w:i w:val="false"/>
          <w:color w:val="000000"/>
          <w:sz w:val="28"/>
        </w:rPr>
        <w:t>
  қаулысына мынадай өзгеріс пен 
толықтыру енгізілсін:
     1-тармақтағы "1-21" деген сандар "1-22" деген сандармен ауыстырылсын;
     осы қаулыға қосымшаға сәйкес 22-қосымшамен толықтырылсын.
     2. Осы қаулы қол қойылған күнінен бастап күшіне енеді.
     Қазақстан Республикасының
         Премьер-Министрі
                                      Қазақстан Республикасы Үкіметінің
                                                 2002 жылғы 1 сәуірдегі
                                               N 101а қаулысына қосымша
                                      Қазақстан Республикасы Үкіметінің
                                               2002 жылғы 25 қаңтардағы
                                             N 101 қаулысына 22-қосымша
Қазақстан Республикасының
Энергетика және минералдық
ресурстар министрлігі
Бюджеттік бағдарламаның әкімгері
         2002 жылға арналған 035 "Мырғалымсай кен орнының кеніштерін
                таратуға дайындық және тарату" республикалық
                        бюджеттік бағдарламасының
                                  Паспорты
     1. Құны: 507 859 мың (бес жүз жеті миллион сегіз жүз елу тоғыз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нормативтік-құқықтық базасы: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"Кентаукеніштарату" республикалық мемлекеттік кәсіпорнын құру туралы" 
Қазақстан Республикасы Үкіметінің 1997 жылғы 4 қарашадағы N 1488  
</w:t>
      </w:r>
      <w:r>
        <w:rPr>
          <w:rFonts w:ascii="Times New Roman"/>
          <w:b w:val="false"/>
          <w:i w:val="false"/>
          <w:color w:val="000000"/>
          <w:sz w:val="28"/>
        </w:rPr>
        <w:t xml:space="preserve"> P971488_ </w:t>
      </w:r>
      <w:r>
        <w:rPr>
          <w:rFonts w:ascii="Times New Roman"/>
          <w:b w:val="false"/>
          <w:i w:val="false"/>
          <w:color w:val="000000"/>
          <w:sz w:val="28"/>
        </w:rPr>
        <w:t>
қаулысы.
     3. Бюджеттік бағдарламаны қаржыландыру көздері: республикалық бюджет 
қаражаттары.
     4. Бюджеттік бағдарламаның мақсаты: Мырғалымсай кен орнының 
кеніштерін тарату.
     5. Бюджеттік бағдарламаның міндеттері: Мырғалымсай кен орнының 
кеніштерін таратуға дайындық және тарату жөніндегі жұмыстарды жүргізу.
     6. Бюджеттік бағдарламаны іске асыру жөніндегі іс-шаралардың жоспары:
---------------------------------------------------------------------------
N!Бағдар.!Бағ. !Бағдарламалардың атауы !Бағдарламаны   ! Іске !  Жауапты
 !ламаның!дар. !(кіші бағдарламалар)   !іске асыру     !асыры.!орындаушылар
 !коды   !лама.!                       !жөніндегі      !лу    !
 !       !ның  !                       !іс-шаралар     !мер.  !
 !       !коды !                       !(кіші бағдарла.!зімде.!
 !       !     !                       !малар)         !рі    !
---------------------------------------------------------------------------
1!   2   !  3  !           4           !        5      !   6  !     7     
---------------------------------------------------------------------------
1.  035    000   Мырғалымсай кен орны.  Іс-шараларды     2002  Энергетика
                 ның кеніштерін тара.   орындау бойынша  жыл   және мине.
                 туға дайындық және     қызмет көрсету.        ралдық ре.
                 тарату                 лердің төлемі:         сурстар
                                                               министрлігі
                                        1. Жобалау-із.     
                                        дестіру жұмыстары:
                                        тарату жұмыстарын
                                        орындау үшін жұмыс
                                        құжаттамасы
                                        2. Кентау қала.  2002  Энергетика
                                        сын ауыз сумен   жыл   және мине.
                                        қамтамасыз ету         ралдық ре.
                                        үшін "Біресек"         сурстар
                                        учаскесінде пай.       министрлігі
                                        ланушылық ұңғыма.
                                        ларын бұрғылау -
                                        2 ұңғыма.
                                        3. Хантағы қал.  2002  Энергетика
                                        дықтарды сақтау  жыл   және мине.
                                        қоймасын консер.       ралдық ре.
                                        вациялау - 45 га       сурстар
                                                               министрлігі
                                        4. ГПП-1 кіші    2002  Энергетика
                                        станциясынан     жыл   және мине.
                                        "Гормолзавод"          ралдық ре.
                                        35/6 кв кіші стан.     сурстар
                                        циясына жүктеме.       министрлігі
                                        лерді аудару:
                                        - трансформатор.
                                        ларды сатып алу 
                                        - 2 дана;
                                        - ОРУ электр 
                                        күштік жабдық;
                                        - 27 км. ЖЖ салу
                                        және басқа да
                                        жұмыстар.
                                        5. ЭЦВ-12-250-   2002  Энергетика
                                        140 маркалы ма.  жыл   және мине.
                                        лынғыш насоста.        ралдық ре.
                                        рын трубалармен        сурстар
                                        (7 дана) сатып         министрлігі
                                        алу және монтаждау
                                        6. Мырғалымсай   2002  Энергетика
                                        кен орнын тара.  жыл   және мине.
                                        туға дайындық          ралдық ре.
                                        кезінде кеніштерді     сурстар
                                        қолдау жөніндегі       министрлігі
                                        пайдалану шығыста.  
                                        ры, оның ішінде
                                        шығыстар түрлері
                                        бойынша:
                                        - жалақы - 313 адам;
                                        - іссапарлық 
                                        шығыстар - 1200 
                                        адам/күн;
                                        - материалдарды
                                        сатып алу - мойын.
                                        тіректер 1300 дана,
                                        көтергіш тораптарды
                                        тексеру және жөндеу
                                        15 дана, датчиктер
                                        және басқалар 
                                        - 1670 дана;
                                        - электр энергиясы
                                        - 59612,9 мың кВт-сағ.
 _________________________________________________________________________
     7. Бюджеттік бағдарламаны орындаудан күтілетін нәтижелер:
     1. Таратылатын объектілерге арналған жұмыс құжаттамасын әзірлеу.
     2. Жабылатын ауыз сумен жабдықтаудың жер асты көзінің орнына Кентау 
қаласын ауыз сумен қамтамасыз ету.
     3. Хантағы қалдықтарды сақтау қоймасын консервациялау - 45 га.
     4. "Гормолзавод" 35/6 кв кіші станциясын пайдалануға беру.
     5. Қоршаған ортаны қорғау комитеті бекіткен жобаға (2002 жылғы 22 
қаңтардағы N 09-09Ж) сәйкес техникалық қажеттіліктерге арналған суды айдау 
үшін 7 насос сатып алу.
     6. Орындалатын жұмыстардың қауіпсіздігін қамтамасыз ету.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