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c44d" w14:textId="0aac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әкiмшiлiк құқық бұзушылық туралы кодексiне микрокредиттiк ұйымдар қызметiнiң мәселелерi бойынша өзгерiс пен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16 қыркүйек N 1019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әкiмшілік құқық бұзушылық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K010155_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микрокредиттік ұйымдар қызметiнiң мәселелерi бойынша өзгерiс пен толықтырулар енгiзу туралы" Қазақстан Республикасы Заңының жобасы Қазақстан Республикасының Парламентi Мәжiлiсiнiң қарауына енгiзiлсiн.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Жоба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ҚАЗАҚСТАН РЕСПУБЛИКАСЫНЫҢ ЗАҢЫ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Қазақстан Республикасының әкiмшілiк құқық бұзушылық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кодексiне микрокредиттiк ұйымдар қызметiнiң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өзгерiс пен толықтырулар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1-бап. 2001 жылғы 30 қаңтардағы Қазақстан Республикасының Әкiмшiлiк құқық бұзушылық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K010155_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(Қазақстан Республикасы Парламентiнiң Жаршысы, 2001 ж., N 5-6, 24-құжат; N 17-18, 241-құжат) өзгерiс пен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мынадай мазмұндағы 168-1-баппен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"168-1-бап. Микрокредиттік ұйымдар туралы заң талаптарын бұзу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Микрокредиттiк ұйымдардың микрокредиттiк ұйымдар туралы заңдарға сәйкес тыйым салынған не олардың құқық қабiлеттiлігі шегiнен тыс операциялар мен мәмiлелер жасауы,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лауазымды адамға - айлық есептiк көрсеткiштiң қырықтан жетпiске дейiнгi мөлшерінде, заңды тұлғаға - мәмiле сомасының оннан бiр процентiне дейiнгi не операциялар бойынша алынған кiрiс сомасының елу процентiне дейiнгi мөлшерде айыппұл салуға әкеп соғады.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Микрокредиттік ұйымның бұқаралық ақпарат құралдарында жариялау күніне шындыққа сәйкес келмейтiн жарнаманы хабарлауы немесе жариялауы, егер бұл iс-әрекеттердің қылмыстық жаза тартатын белгiсi болмаса,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тұлғаға екi жүз айлық есептiк көрсеткiшке дейiнгi мөлшерде айыппұл салуға әкеп соғады.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Микрокредиттік ұйым ретiнде тiркелмеген заңды тұлғаның өз атауында, құжаттарда, хабарландырулар мен жарнамада "микрокредиттiк ұйым", "МКҰ" деген сөздердi немесе ол микрокредиттер беру жөнiндегі қызметті жүзеге асыратындығын болжайтын олардың туынды сөздерiн пайдалануы,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заңды тұлғаға елу айлық есептiк көрсеткiшке дейiнгi мөлшерде айыппұл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салуға әкеп соғады.";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541-баптың бiрiншi бөлігіндегі "163" санынан кейiн ", 168-1"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санымен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572-баптың бiрiншi бөлiгiндегi "168-171" сандары "168, 169-171"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636-баптың бiрiншi бөлiгi 1) тармақшасының жиырма жетінші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абзацында "163" санынан кейін ", 168-1" санымен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2-бап. Осы Заң жарияланған күнінен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