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da2f" w14:textId="077d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Yкіметінің 2001 жылғы 27 желтоқсандағы N 1715 және 2002 жылғы 26 қаңтардағы N 122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2002 жылғы 16 қыркүйек N 1012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 Z990357_ </w:t>
      </w:r>
      <w:r>
        <w:rPr>
          <w:rFonts w:ascii="Times New Roman"/>
          <w:b w:val="false"/>
          <w:i w:val="false"/>
          <w:color w:val="000000"/>
          <w:sz w:val="28"/>
        </w:rPr>
        <w:t>
  Заңына сәйкес Қазақстан Республикасының Yкiметi қаулы 
етеді:
     1. Қазақстан Республикасы Yкiметінiң кейбiр шешiмдерiне мынадай 
өзгерiстер мен толықтырулар енгiзiлсiн:
     1)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w:t>
      </w:r>
      <w:r>
        <w:rPr>
          <w:rFonts w:ascii="Times New Roman"/>
          <w:b w:val="false"/>
          <w:i w:val="false"/>
          <w:color w:val="000000"/>
          <w:sz w:val="28"/>
        </w:rPr>
        <w:t xml:space="preserve"> P011715_ </w:t>
      </w:r>
      <w:r>
        <w:rPr>
          <w:rFonts w:ascii="Times New Roman"/>
          <w:b w:val="false"/>
          <w:i w:val="false"/>
          <w:color w:val="000000"/>
          <w:sz w:val="28"/>
        </w:rPr>
        <w:t>
  қаулысына:
     көрсетiлген қаулыға қосымшада:
     IV "Шығындар" бөлiмiнде:
     12 "Көлiк және байланыс" функционалдық тобында:
     1 "Автомобиль көлiгi" iшкi функциясында:
     215 "Қазақстан Республикасының Көлiк және коммуникациялар 
министрлiгi" әкiмшiсi бойынша:
     060 "Республикалық маңызы бар автожолдарын қайта жаңарту жөнiндегi 
жобалау-iздестiру жұмыстары" бағдарламасында:
     031 "Yш арал - Достық" автожолын қайта жаңарту жобасын дайындау" кiшi 
бағдарламасындағы "33000" деген сан "17640" деген санмен ауыстырылсын;
     032 "Астана - Қостанай - Челябинск" автожолын қайта жаңарту жобасын 
дайындау" кiшi бағдарламасындағы "71000" деген сан "59070" деген санмен 
ауыстырылсын;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033 "Омбы - Павлодар - Майқапшағай" автожолын қайта жаңарту жобасын 
</w:t>
      </w:r>
      <w:r>
        <w:rPr>
          <w:rFonts w:ascii="Times New Roman"/>
          <w:b w:val="false"/>
          <w:i w:val="false"/>
          <w:color w:val="000000"/>
          <w:sz w:val="28"/>
        </w:rPr>
        <w:t>
</w:t>
      </w:r>
    </w:p>
    <w:p>
      <w:pPr>
        <w:spacing w:after="0"/>
        <w:ind w:left="0"/>
        <w:jc w:val="left"/>
      </w:pPr>
      <w:r>
        <w:rPr>
          <w:rFonts w:ascii="Times New Roman"/>
          <w:b w:val="false"/>
          <w:i w:val="false"/>
          <w:color w:val="000000"/>
          <w:sz w:val="28"/>
        </w:rPr>
        <w:t>
дайындау" кiшi бағдарламасындағы "37000" деген сан "52360" деген санмен 
ауыстырылсын;
     мынадай мазмұндағы 043 және 044-кiшi бағдарламалармен толықтырылсын:
     "043 "Астана қаласын айналып өту" автомобиль жолын жайластыру жобасын 
дайындау 5930;
     044 Оңтүстiк Қазақстан облысы автожолдарының учаскелерiн күрделi 
жөндеу жобасын дайындау 6000";
     2) "Қазақстан Республикасы Көлiк және коммуникациялар министрлiгінiң 
республикалық бюджеттiк бағдарламаларының 2002 жылға арналған паспорттарын 
бекiту туралы" Қазақстан Республикасы Yкiметiнiң 2002 жылғы 26 қаңтардағы
N 122  
</w:t>
      </w:r>
      <w:r>
        <w:rPr>
          <w:rFonts w:ascii="Times New Roman"/>
          <w:b w:val="false"/>
          <w:i w:val="false"/>
          <w:color w:val="000000"/>
          <w:sz w:val="28"/>
        </w:rPr>
        <w:t xml:space="preserve"> P020122_ </w:t>
      </w:r>
      <w:r>
        <w:rPr>
          <w:rFonts w:ascii="Times New Roman"/>
          <w:b w:val="false"/>
          <w:i w:val="false"/>
          <w:color w:val="000000"/>
          <w:sz w:val="28"/>
        </w:rPr>
        <w:t>
  қаулысына:
     көрсетiлген қаулыға 14-қосымшада:
     6-тармақта:
     5-бағандағы "27", "1559" және "1459" деген сандар тиiсiнше "37", 
"1547" және "1447" деген сандармен ауыстырылсын;
     7-тармақ осы қаулыға 1-қосымшаға сәйкес жаңа редакцияда жазылсын;
     көрсетiлген қаулыға 23-қосымшада:
     6-тармақ осы қаулыға 2-қосымшаға сәйкес жаңа редакцияда жазылсын;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7-тармақтың екiншi абзацы "жолдарын қайта жаңарту" деген сөздердiң 
</w:t>
      </w:r>
      <w:r>
        <w:rPr>
          <w:rFonts w:ascii="Times New Roman"/>
          <w:b w:val="false"/>
          <w:i w:val="false"/>
          <w:color w:val="000000"/>
          <w:sz w:val="28"/>
        </w:rPr>
        <w:t>
</w:t>
      </w:r>
    </w:p>
    <w:p>
      <w:pPr>
        <w:spacing w:after="0"/>
        <w:ind w:left="0"/>
        <w:jc w:val="left"/>
      </w:pPr>
      <w:r>
        <w:rPr>
          <w:rFonts w:ascii="Times New Roman"/>
          <w:b w:val="false"/>
          <w:i w:val="false"/>
          <w:color w:val="000000"/>
          <w:sz w:val="28"/>
        </w:rPr>
        <w:t>
алдында "Астана қаласын айналып өту" автомобиль жолын жайластыру жобасын 
дайындау, Оңтүстiк Қазақстан облысы автожолдарының учаскелерiн күрделi 
жөндеу жобасын дайындау" деген сөздермен толықтырылсын;
     көрсетiлген қаулыға 26-қосымша осы қаулыға 3-қосымшаға сәйкес жаңа 
редакцияда жазылсын.
     2. Осы қаулы қол қойылған бастап күшiне енедi.
     Қазақстан Республикасының
         Премьер-Министрі
                                                  Қазақстан Республикасы
                                                       Үкіметінің
                                                2002 жылғы 16 қыркүйектегі
                                                    N 1012 қаулысына
                                                        1-қосымша
     "7. Бюджеттiк бағдарламаны iске асырудан күтiлетiн нәтижелер:
     Сандық мәнде республикалық маңызы бар автомобиль жолдарына күрделi 
және орташа жөндеу жөнiндегi жұмыстарды 1 584 км ұзақтықта жүргiзу 
болжанып отыр, соның iшiнде;
     1) белгiленген тәртiппен мемлекеттiк сараптамадан және бекiтуден 
өткен жобалау-сметалық құжаттамаға сәйкес күрделi жөндеу бойынша:
___________________________________________________________________________
                     Облыс атауы                        !  Өлшем !  Саны
                                                        ! бірлігі!
___________________________________________________________________________
Ақтөбе облысы:
___________________________________________________________________________
      "Ақтөбе - Ор" автожолы
      _____________________________________________________________________
      Қара төсемдi жөндеу және белгiлер сала отырып,        км       50
      130-135 км
___________________________________________________________________________
Алматы облысы
___________________________________________________________________________
      "Алматы - Өскемен" автожолындағы Көксу өзенi         дана/    2/229
      арқылы көпiр, 248, 249 км (соның iшiнде ЖIЖ)         қ.м.
___________________________________________________________________________
      "Сарыөзек - Көктал" автожолы
      _____________________________________________________________________
      Көнбе өзенi арқылы көпiрдi күрделi жөндеу, 142 км    дана/    1/60
                                                           қ.м. 
___________________________________________________________________________
      "Көкпек - Кеген - Түп - Жалаңаш - Саты - Құрмет"
      Көлсай өзенiне кiреберiс жолмен бiрге (су тасқыны
      бұзуларын жою)
___________________________________________________________________________
Атырау облысы
___________________________________________________________________________
      "Доссор - Бейнеу - Ақтау" автожолы 
      _____________________________________________________________________
      23 км Сағыз өзенi арқылы көпiрдi жөндеу              дана/     1/52
                                                           қ.м.
___________________________________________________________________________
      Су тасқыны бұзуларын жою, 95-97, 100-102, 104-105,
      109-111, 115 км
___________________________________________________________________________
Шығыс Қазақстан облысы
___________________________________________________________________________
      "Өскемен - Зырянов - Катон - Рахман қайнары" 
      автожолы (cy тасқыны бұзуларын жою (жер төсемiн
      қалпына келтiру), 383-385 км)
___________________________________________________________________________
      "Омбы - Майқапшағай" автожолы
      _____________________________________________________________________
      Қара төсемдi орнатып, жер төсемiн жөндеу,             км         2
      1254-1256 км
      _____________________________________________________________________
      Қиыршық тасты төсемдi орнатып, жер төсемiн жөндеу,    км         3
      1256-1259 км
___________________________________________________________________________
Жамбыл облысы
___________________________________________________________________________
      "Өзбекстан Республикасының шекарасы (Ташкентке)       км         10
      - Шымкент - Тараз - Алматы - Хоргос" автожолы, 
      су тасқыны бұзуларының салдарын жою, 505 - 530 км
      (iріктеп)
___________________________________________________________________________
Қарағанды облысы
___________________________________________________________________________
      "Қызылорда - Павлодар" автожолы
___________________________________________________________________________
      Темiр жол арқылы өткелдi жөндеу, 922 км              дана/     1/48
      (соның iшiнде ЖIЖ)                                   қ.м.
___________________________________________________________________________
      Темiр жол арқылы өткелдi жөндеу, 873 км              дана/     1/38 
                                                           қ.м.
___________________________________________________________________________
Қостанай облысы
___________________________________________________________________________
      "Қостанай - Әулиекөл - Есiл - Сурган" автожолы
       ____________________________________________________________________
      Қара қиыршық тасты төсемдi жөндеу, 31-32 км           км         2
___________________________________________________________________________
Павлодар облысы
___________________________________________________________________________
      "Ульянов - Yмiткер - Баянауыл - Майқайың - 
      Қалқаман" автожолы
___________________________________________________________________________
      Бетi кедiр-бұдырлы өңделген жолды салып, қара         км         4
      қиыршық тасты төсемдi орнату 172-176 км
___________________________________________________________________________
Солтүстiк Қазақстан облысы
___________________________________________________________________________
      "Қарасай батырдың мемориалдық кешеніне кіреберіс"
      автожолы
___________________________________________________________________________
      Қара төсемге өткiзу, 13-24 км                         км         11
___________________________________________________________________________
      Темiр-бетон құбырларын орнату, 14, 18, 23 км         дана/     3/46,5
                                                           қ.м.
___________________________________________________________________________
Оңтүстiк Қазақстан облысы
___________________________________________________________________________
      "Жызақ - Қызыләскер - Сарыағаш - Жiбек жолы"          км         11
      автожолы, Сырдария өзенi арқылы көпiрге электр
      тарату желiсiн жүргізу (соның iшiнде ЖІЖ)
___________________________________________________________________________
      "Самара - Шымкент" автожолы
___________________________________________________________________________
      Арна арқылы көпiрдi кеңейту, 2128+600 км             дана/      1/18
                                                           қ.м.
___________________________________________________________________________
БАРЛЫҒЫ:                                                               37
___________________________________________________________________________
2) орташа жөндеу бойынша:
___________________________________________________________________________
                     Облыс атауы                        !  Өлшем !  Саны
                                                        ! бірлігі!
___________________________________________________________________________
Ақмола облысы
___________________________________________________________________________
      "Астана - Петропавл" автожолы
___________________________________________________________________________
      Бетi кедiр-бұдырлы өңделген жолды салып және жол     км       45
      жиегiн бекiтiп төсенiштi жөндеу 140-175,6, 176,7 
      -185,9 км
___________________________________________________________________________
      Тегiстеуші қабатты, бетi кедір-бұдырлы өңделген      км        1
      жолды салу, 241 км 
___________________________________________________________________________
      Тегiстеуші қабатты, бетi кедір-бұдырлы өңделген      км        1
      жолды салу, 252 км 
___________________________________________________________________________
      Тегiстеуші қабатты, бетi кедір-бұдырлы өңделген      км        5
      жолды салу, 275-280 км 
___________________________________________________________________________
      Тегiстеуші қабатты, бетi кедір-бұдырлы өңделген      км        3
      жолды салу, 280-283 км 
___________________________________________________________________________
      Беті кедір-бұдырлы өңделген жолды салу,              км        2
      330-332 км 
___________________________________________________________________________
      Тегiстеуші қабатты, бетi кедір-бұдырлы өңделген      км        5
      жолды салу, 332-337 км 
___________________________________________________________________________
      Тегiстеуші қабатты, бетi кедір-бұдырлы өңделген      км        1
      жолды салу, 341 км 
___________________________________________________________________________
      "Көкшетау-Рузаевка" автожолы      
___________________________________________________________________________
      Тегiстеуші қабатты, бетi кедір-бұдырлы өңделген      км        5
      жолды салу, 26-31 км 
___________________________________________________________________________
      Тегiстеуші қабатты, бетi кедір-бұдырлы өңделген      км        2
      жолды салу, 35-37 км 
___________________________________________________________________________
      Тегiстеуші қабатты, бетi кедір-бұдырлы өңделген      км        2
      жолды салу, 41-43 км 
___________________________________________________________________________
      "Астана - Ерейментау - Шідерті" автожолы             км        4
___________________________________________________________________________
      Тегiстеуші қабатты, бетi кедір-бұдырлы өңделген       
      жолды салу, 42-46 км 
___________________________________________________________________________
      "Көкшетау қаласының айналып өту" автожолы            км        4
      Тегiстеуші қабатты, бетi кедір-бұдырлы өңделген      
      жолды салу, 0-4 км 
___________________________________________________________________________
      "Екатеринбург - Алматы автожолы"
___________________________________________________________________________
      Кедір-бұдырлы өңделген жолды салып, төсенішті        км        1
      жөндеу және жол жиегін бекіту, 1272+489 - 
      1273+109 км 
___________________________________________________________________________
      Тегiстеуші қабатты, бетi кедір-бұдырлы өңделген      км        4
      жолды салу, 1141-1145 км 
___________________________________________________________________________
      "Көкшетау - Атбасар автожолы"
___________________________________________________________________________
      Тегiстеуші қабатты, бетi кедір-бұдырлы өңделген      км        8
      жолды салу, 0-8 км 
___________________________________________________________________________
      "Астана - Рождественка" автожолы        
___________________________________________________________________________
      Тегiстеуші қабатты, бетi кедір-бұдырлы өңделген      км        5
      жолды салу, 16-21 км 
___________________________________________________________________________
      "Щучинск - Зеренді" автожолы        
___________________________________________________________________________
      Тегiстеуші қабатты, бетi кедір-бұдырлы өңделген      км        10
      жолды салу, 38-48 км 
___________________________________________________________________________
      "Көкшетау - Омбы" автожолы 
___________________________________________________________________________
      Тегiстеуші қабатты, бетi кедір-бұдырлы өңделген      км        1
      жолды салу, 19 км 
___________________________________________________________________________
      Тегiстеуші қабатты, бетi кедір-бұдырлы өңделген      км        4
      жолды салу, 25-29 км 
___________________________________________________________________________
      "Астана - Қорғалжын" автожолы 
___________________________________________________________________________
      Тегiстеуші қабатты, бетi кедір-бұдырлы өңделген      км        5
      жолды салу, 2-7 км 
___________________________________________________________________________
      Щучинск санаторийіне кіреберіс жолмен
      "Астана - Петропавл - Бурабай" автожолы 
___________________________________________________________________________
      Тегiстеуші қабатты, бетi кедір-бұдырлы өңделген       км        3
      жолды салу, 3, 6-8 км 
___________________________________________________________________________
      Тегiстеуші қабатты, бетi кедір-бұдырлы өңделген       км        6
      жолды салу, 22-28 км 
___________________________________________________________________________
      "Щучинск - Бурабай" автожолы 
___________________________________________________________________________
      Тегiстеуші қабатты, бетi кедір-бұдырлы өңделген       км        8
      жолды салу, 10-18 км 
___________________________________________________________________________
      "Макинск - Ақсу - Торғай" автожолы 
___________________________________________________________________________
      Тегiстеуші қабатты, бетi кедір-бұдырлы өңделген       км        10
      жолды салу, 106-116 км 
___________________________________________________________________________
      Тегiстеуші қабатты, бетi кедір-бұдырлы өңделген       км        10
      жолды салу, 230-240 км 
___________________________________________________________________________
АҚМОЛА ОБЛЫСЫ БОЙЫНША ЖИЫНЫ:                                         155
___________________________________________________________________________
      "Ақтөбе - Ор" автожолы 
___________________________________________________________________________
      Тегiстеуші қабатты, бетi кедір-бұдырлы өңделген       км        14
      жолды салу, 37-51 км 
___________________________________________________________________________
      "Ақтөбе - Астрахан" автожолы 
___________________________________________________________________________
      Тегiстеуші қабатты, бетi кедір-бұдырлы өңделген       км        12
      жолды салу, 34-46 км 
___________________________________________________________________________
      Кедір-бұдырлы өңделген жолды салумен қара             км        8
      төсенішті жөндеу, 158-166 км 
___________________________________________________________________________
      "Қандыағаш - Ембі - Шалқар - Ырғыз" автожолы 
___________________________________________________________________________
      Жаңа материал (қиыршық тас) қосумен бар бетін        км        12
      киркілеу, 68-80 км 
___________________________________________________________________________
АҚТӨБЕ ОБЛЫСЫ БОЙЫНША ЖИЫНЫ:                                         46
___________________________________________________________________________
Алматы облысы
___________________________________________________________________________
      "Алматы - Өскемен" автожолы                          км        4
__________________________________________________________
      Кедір-бұдырлы өңделген жолды салу, 73-76, 124 км    
___________________________________________________________________________
      Кедір-бұдырлы өңделген жолды салу, 145-175, 181-192, км        57
      201-210, 223-230 км 
___________________________________________________________________________
      Кедір-бұдырлы өңделген жолды салу, 301, 303, 304,    км        7
      367-370 км 
___________________________________________________________________________
      Жол жиегін бекiтумен жер төсемін жөндеу, 137-141,
      184-189, 172, 173, 222, 223 км        
___________________________________________________________________________
      "Алматы - Көкпек - Байсерке - Междуреченск" автожолы
      - "Екатеринбург - Алматы" автожолы   
___________________________________________________________________________
      Қаскелең өзені арқылы көпірді жөндеу, 51 км         дана/      1/24
                                                           қ.м.
___________________________________________________________________________
      Кіші Алматы өзені арқылы көпірді жөндеу, 44 км      дана/      1/34
                                                           қ.м.
___________________________________________________________________________
      "Алматы - Шамалған - Ұзынағаш - Прутки - 
      Қырғызстан шекарасы" автожолы                        км        23
__________________________________________________________
      Кедір-бұдырлы өңделген жолды салу, 17-40 км        
___________________________________________________________________________
      "Алматы - Хоргос" автожолы                           км        278
___________________________________________________________________________
      "Көкпек - Кеген - Түп" автожолы                      км        6
__________________________________________________________
      Кедір-бұдырлы өңделген жолды салу, 41-51 км  
      (5,6 км айналымы)      
___________________________________________________________________________
      "Алматы - Талғар - Евгеньевка"                       км        4
__________________________________________________________
      Кедір-бұдырлы өңделген жолды салу, 8-12 км  
___________________________________________________________________________
АЛМАТЫ ОБЛЫСЫ БОЙЫНША ЖИЫНЫ:                                         379
___________________________________________________________________________
Атырау облысы
___________________________________________________________________________
      "Ақтөбе - Астрахан" автожолы
___________________________________________________________________________
      Кедiр-бұдырлы өңделген жолды салып, төсенiштi        км         5
      жөндеу (iрiктеп), 530-543 км
      _____________________________________________________________________
      Кедiр-бұдырлы өңделген жолды салып, төсенiштi        км         6
      жөндеу (iрiктеп), 576-590 км
      _____________________________________________________________________
      Кедір-бұдырлы өңделген жолды салып қара төсемдi      км        10 
      жөндеу, 732-742 км
___________________________________________________________________________
АТЫРАУ ОБЛЫСЫ БОЙЫНША ЖИЫНЫ:                                         21
___________________________________________________________________________
Шығыс Қазақстан облысы
      _____________________________________________________________________
      "Омбы - Майқапшағай" автожолы
      _____________________________________________________________________
      Тегiстеушi қабатты, бетi кедiр-бұдырлы өңделген      км        15
      жолды салу, 587-605 км
      (іріктеп)
      _____________________________________________________________________
      Тегiстеушi қабатты, бетi кедiр-бұдырлы өңделген
      жолды салу, 944-959 км                               км        15 
      _____________________________________________________________________
      Тегiстеушi қабатты, бетi кедiр-бұдырлы өңделген
      жолды салу, 1087-1103 км                             км        10
      (іріктеп)
___________________________________________________________________________
      "Алматы-Өскемен" автожолы
      _____________________________________________________________________
      Тегiстеушi қабатты, бетi кедiр-бұдырлы өңделген       км         7
      жолды салу, 723-730 км
      ____________________________________________________________________
      Тегiстеушi қабатты, бетi кедiр-бұдырлы өңделген       км         7 
      жолды салу (859 км - 300 м көтерiлудi жою),
      885-865 км
      _____________________________________________________________________
      Тегістеуші қабатты, бетi кедір-бұдырлы өңделген       км         9
      жолды салу, 989-998 км
___________________________________________________________________________
      "Қарағанды - Аягөз - Бұғаз"
      ______________________________________________________
      Темір-бетон құбырларын жөндеу, 743+100 км            дана/      1/20
                                                           қ.м.
      _____________________________________________________________________
      "Омбы - Майқапшағай" - Қалжыр - Теректi" автожолы
      _____________________________________________________________________
      Темір бетон құбырларын жөндеу, 77+670, 77+890,       дана/      3/51
      78+060 км                                            қ.м.
___________________________________________________________________________
      "Өскемен - Зырянов - Рахман қайнары" автожолы
      _____________________________________________________________________
      Тегiстеушi қабатты, бетi кедiр-бұдырлы өңделген       км         11
      жолды салу, 240-251 км
      _____________________________________________________________________
      Шағын тасты төсенiштi жөндеу, 418-432 км              км         15
___________________________________________________________________________
      "Өскемен - Семей" автожолы
___________________________________________________________________________
      Тегiстеушi қабатты, бетi кедiр-бұдырлы өңделген       км          5
      жолды салу, 89-94 км 
      _____________________________________________________________________
      Тегiстеушi қабатты, бетi кедiр -бұдырлы өңделген      км         18
      жолды салу, 140-158 км
___________________________________________________________________________
ШЫҒЫС ҚАЗАҚСТАН ОБЛЫСЫ БОЙЫНША ЖИЫНЫ:                                 112
___________________________________________________________________________
Жамбыл облысы
___________________________________________________________________________
      "Алматы - Қордай - Благовещенка - Мерке - Ташкент
      - Термез" автожолы
___________________________________________________________________________
      Бетi кедiр бұдырлы өңделген жолды салып және жол      км        81
      жиегiн бекiтiп, қара төсемiн жөндеу, 252, 253, 257, 
      259, 277, 278, 324, 327, 328, 353, 422, 425-430,
      441, 442, 448-451, 468, 469, 471, 479-481, 486, 493,   
      494, 503-505, 534, 535, 538-542, 545, 547-551, 554,
      557, 559-567, 569-578, 581-588, 590-593 км
___________________________________________________________________________
      Бетi кедiр бұдырлы өңделген жолды салып және жол      км        54
      жиегiн бекiтiп, қара төсемiн жөндеу (белгiлеу), 238,
      247, 279, 286-291, 294-299, 301-304, 306, 308-312, 
      317, 320, 326, 331, 332, 334, 416-419, 482-485, 
      488-492, 495-500, 530, 531 548-550 км
___________________________________________________________________________
      Құбырларды жөндеу, 533-550 км                         дана/     2/40
                                                            қ.м.
___________________________________________________________________________
      "Мерке - Бурылбайтал" автожолы
___________________________________________________________________________
      Бетi кедiр бұдырлы өңделген жолды салып және жол       км       19
      жиегiн бекiтiп, қара төсемiн жөндеу, 46, 47, 69, 83,
      84, 129-131, 203-205, 239-246 км
___________________________________________________________________________
      Бетi кедiр бұдырлы өңделген жолды салу және қара       км       30
      төсемiн жөндеу, 25, 26, 27, 44, 45, 51, 52, 65, 72, 
      76, 135, 136, 138, 139, 140, 165, 170-175, 184, 185,
      193, 194, 231, 251, 252, 253 км
___________________________________________________________________________
      "Құлан ауылының айналып өту" автожолы
___________________________________________________________________________
      Бетi кедiр бұдырлы өңдеу, 2 - 8 км                     км        6 
___________________________________________________________________________
      "Шу - Благовещенск" автожолы
___________________________________________________________________________
      Бетi кедiр бұдырлы жолды өңдеу, 17, 18, 22-26, 42,     км        10
      43, 44 км
___________________________________________________________________________
ЖАМБЫЛ ОБЛЫСЫ БОЙЫНША ЖИЫНЫ:                                         200
___________________________________________________________________________
Батыс Қазақстан облысы
___________________________________________________________________________
      "Чапаево - Жалпақтал - Қазталовка - Ресей Федерация.
      сының шекарасы" автожолы
___________________________________________________________________________
Қара төсемiн жөндеу, 21-28 км                                км        7
___________________________________________________________________________
      "Орал - Каменка - Ресей Федерациясының шекарасы"       км        24
      автожолы 
      Бетi кедiр-бұдырлы өңдеп, асфальт-бетон төсемiн 
      жөндеу, 4-28 км
___________________________________________________________________________
      D=2,0*1,5 м су өткізу құбырын жөндеу, 73+900 км     дана/қ.м.  1/14,7
___________________________________________________________________________
      D=2,0*1,5 м су өткізу құбырын жөндеу, 74+500 км     дана/қ.м.  1/13,2
___________________________________________________________________________
      D=3,0*1,5 м су өткізу құбырын жөндеу, 77+300 км     дана/қ.м.  1/14,2
___________________________________________________________________________
      D=3,0*1,5 м су өткізу құбырын жөндеу, 80+200 км     дана/қ.м.  1/15,2
___________________________________________________________________________
      Тегістеуші қабатты, беті кедір-бұдырлы өңделген       км         4
      жолды салу, 73-77 км    
___________________________________________________________________________
      "Подстепное - Федоровка - Ресей Федерациясының
      шекарасы" автожолы
___________________________________________________________________________
      Бетi кедiр-бұдырлы өңдеп, асфальт-бетон төсемiн
      жөндеу, 32-56 км (В=9м)                               км         24
___________________________________________________________________________
      D=1,5 м темiр-бетон құбырын жөндеу, 48+900 км        дана/қ.м.  1/17 
___________________________________________________________________________
БАТЫС ҚАЗАҚСТАН ОБЛЫСЫ БОЙЫНША ЖИЫНЫ:                                 59
___________________________________________________________________________
Қарағанды облысы
___________________________________________________________________________
      "Қызылорда - Павлодар" автожолы
____________________________________________________________
      Бетi кедiр-бұдырлы өңделген жолдың қара төсемін                  27
      жөндеу, 525-552 км
____________________________________________________________          _____
      1017-1027 км                                                     10
___________________________________________________________________________
      "Жезқазған - Петропавл" автожолы
___________________________________________________________________________
      Беті кедір-бұдырлы өңделген жолдың қара төсемiн жөндеу,  км      10
      102-137 км (iріктеп)
___________________________________________________________________________
      "Қарағанды - Аягөз - Бұғаз" автожолы
___________________________________________________________________________
      Бетi кедiр-бұдырлы өңделген жолдың қара төсемін          км      17
      жөндеу, 131-148 км
___________________________________________________________________________
      "Астана - Рождественка - Киевка - Темiртау" автожолы
___________________________________________________________________________
      Бетi кедiр-бұдырлы өңделген жолдың қара төсемiн          км       9
      жөндеу, 97-106 км
___________________________________________________________________________
ҚАРАFАНДЫ ОБЛЫСЫ БОЙЫНША ЖИЫНЫ:                                         73
___________________________________________________________________________
Қостанай облысы
___________________________________________________________________________
      "Екатеринбург - Алматы" автожолы                          км  
___________________________________________________________________________
      Тегістеушi қабатты, бетi кедiр-бұдырлы өңделген                   7
      жолды салу
_______________________________________________________________     _______
      549-555 км (B=15 м)                                               4
___________________________________________________________________________
      416-419 км                                                        6
___________________________________________________________________________
      622-627 км
___________________________________________________________________________
      "Қостанай - Әулиекөл - Есіл - Сурган" автожолы             км    22
___________________________________________________________________________
      Тегiстеуші қабатты, беті кедір-бұдырлы өңделген
      жолды салу, 118-140 км                                           10
___________________________________________________________________________
      Тегiстеуші қабатты, беті кедір-бұдырлы өңделген
      жолды салу, 220-229 км                                           1
___________________________________________________________________________
      Асфальт-бетон төсемiн жөндеу, 92 км 
___________________________________________________________________________
      "Денисовка - Жiтiқара - Мықтыкөл - Ресей Федерация.
      сының шекарасы" автожолы
___________________________________________________________________________
      Жаңа материал қосумен қиыршық тас төсемін жөндеу,          км    29
      137-174 км (іріктеп)
___________________________________________________________________________
      "Мамлютка - Қостанай" автожолы
___________________________________________________________________________
      Тегiстеушi қабатты, бетi кедiр-бұдырлы өңделген            км    16 
      жолды салу, 270-285 км
___________________________________________________________________________
ҚОСТАНАЙ ОБЛЫСЫ БОЙЫНША ЖИЫНЫ:                                         95
___________________________________________________________________________
Қызылорда облысы
___________________________________________________________________________
      "Қызылорда-Жалағаш" - "Самара - Шымкент" автожолы
___________________________________________________________________________
      Тегiстеушi қабатты, бетi кедiр-бұдырлы өңделген 
      жолды салу, 0-2, 36-52, 55-58, 60-63 76-82 км              км    30
___________________________________________________________________________
      "Самара - Шымкент" автожолы
___________________________________________________________________________
      Тегістеушi қабатты, бетi кедiр-бұдырлы өңделген            км    61
      жолды салу, 1288-1291, 1293-1296, 1336-1344, 1382-1390, 
      1421-1426, 1435-1441, 1445-1450, 1490-1494, 1668-1671,
      1712-1717, 1753-1757, 1913-1914, 1936-1937, 1941-1945,
      1968-1969 2002-2003 2010-2012, 2024-2026 км
___________________________________________________________________________
ҚЫЗЫЛОРДА ОБЛЫСЫ БОЙЫНША ЖИЫНЫ:                                        91
_______________________
____________________________________________________
Маңғыстау облысы
___________________________________________________________________________
      "Доссор-Құлсары-Бейнеу-Шетпе-Жетiбай-Ақтау теңiз 
      порты автожолы
___________________________________________________________________________
      Тегістеуші қабатты, бетi кедiр-бұдырлы өңделген 
      жолды салу, 736-750 км                                     км    14
___________________________________________________________________________
      Жаңа материал қосып, шағыл тасты беттi жөндеу,             км    37
      376-750 км   
___________________________________________________________________________
МАҢҒЫСТАУ ОБЛЫСЫ БОЙЫНША ЖИЫНЫ:                                        51
___________________________________________________________________________
Павлодар облысы
___________________________________________________________________________
      "Қызылорда - Павлодар" автожолы
___________________________________________________________________________
      Бетi кедiр-бұдырлы өңдеумен қара қиыршық тасты             км    17
      төсемдi жөндеу, 1283-1288, 1338, 1345, 1362-1367
      (екi жолақ)
___________________________________________________________________________
      Бетi кедiр-бұдырлы өңделген жолдың төсемiн жөндеу,         км    6
      1200, 1212, 1214, 1215, 1242, 1248 км
___________________________________________________________________________
      Бетi кедiр-бұдырлы өңделген жолдың төсемiн жөндеу,         км    6
      1308 (сол жағы), 1309 (сол жағы), 1313, 1314, 1318
      (сол жағы), 1319 (сол жағы), 1326, 1330 км
___________________________________________________________________________
      Бетi кедiр-бұдырлы өңделген жолдың төсемiн жөндеу,         км    3
      1344 (сол жағы), 1345 (сол жағы), 1349 (сол жағы),
      1353 (сол жағы), 1354 км
___________________________________________________________________________
      Екiншi бетi кедiр-бұдырлы өңделген жолдың төсемiн          км    3
      жөндеу, 1335-1338 км         
___________________________________________________________________________
      Бетi кедiр-бұдырлы өңделген жолдың төсемiн жөндеу,         км    7
      1232-1239 км
___________________________________________________________________________
      Бетi кедiр-бұдырлы өңделген жолдың төсемiн жөндеу,         км    6
      1271, 1274, 1275, 1277-1280 км
___________________________________________________________________________
      Тегiстеушi қабатты, бетi кедiр-бұдырлы өңделген            км    2
      жолды салу, 1201, 1213 км
___________________________________________________________________________
      "Павлодар - Шарбақты - Ресей Федерациясының 
      шекарасы" автожолы
___________________________________________________________________________
      Бетi кедiр-бұдырлы өңделген жолдың қара қиыршық            км    6
      тасты төсемін жөндеу, 83-89 км
___________________________________________________________________________
      Бетi кедiр-бұдырлы өңделген жолдың төсемiн жөндеу,         км    11
      11, 12, 28, 29, 38, 39, 40, 42, 43, 45, 46 км
___________________________________________________________________________
      Бетi кедiр-бұдырлы өңделген жолдың төсемiн жөндеу,         км    5
      103, 104, 108, 110, 111 км
___________________________________________________________________________
      "Астана - Ерейментау - Шiдертi" автожолы                   
___________________________________________________________________________
      Бетi кедiр-бұдырлы өңделген жолдың қара қиыршық            км    5 
      тасты төсемiн жөндеу, 211, 212, 215, 217, 222 км
___________________________________________________________________________
      Бетi кедiр-бұдырлы өңделген жолдың төсемiн жөндеу,         км    3
      202,5-203,5, 205, 207,5-208,5 км
___________________________________________________________________________
      Тегiстеушi қабатты, бетi кедiр-бұдырлы өңделген            км    3 
      жолды салу, 199, 252, 218 км  
___________________________________________________________________________
      "Ульянов - Баянауыл - Майқайың - Қалқаман" автожолы
___________________________________________________________________________
      Бетi кедiр-бұдырлы өңделген жолды жөндеу, 2, 3, 12,        км    22
      13-15 (iрiктеп 1 км), 16, 17, 19-21 (iрiктеп 1 км), 
      31-35, 40-41, 43, 68-72, (iрiктеп 3 км), 136-140 км
___________________________________________________________________________
      "Павлодар - Успенка - Ресей Федерациясының шекарасы" автожолы
___________________________________________________________________________
      Бетi кедiр-бұдырлы өңделген жолдың қара төсемiн жөндеу,    км     6 
      76-78, 106-110 км
___________________________________________________________________________
ПАВЛОДАР ОБЛЫСЫ БОЙЫНША ЖИЫНЫ:                                        111
___________________________________________________________________________
Солтүстiк Қазақстан облысы
___________________________________________________________________________
      "Астана - Петропавл" автожолы
___________________________________________________________________________
      Бетi кедiр-бұдырлы өңделген жолдың асфальт-бетон           км    22
      төсемiн жөндеу, 358-380
___________________________________________________________________________
      Бетi кедiр-бұдырлы өңделген жолдың асфальт-бетон           км    9
      төсемiн жөндеу, 401-411 км
___________________________________________________________________________
      Бетi кедiр-бұдырлы өңделген жолдың асфальт-бетон           км    14
      төсемiн жөндеу, 430-444
___________________________________________________________________________
      "Екатеринбург-Алматы" автожолы
___________________________________________________________________________
      Бетi кедiр-бұдырлы өңделген жолдың қара төсемiн жөндеу,    км     7
      751-756, 744, 746 км
___________________________________________________________________________
      "Челябинск - Новосибирск" автожолы
___________________________________________________________________________
      Бетi кедiр-бұдырлы өңделген жолдың асфальт-бетон           км     8
      төсемiн жөндеу, 606-614 км
___________________________________________________________________________
      "Көкшетау - Омбы" автожолы
___________________________________________________________________________
      Бетi кедiр-бұдырлы өңделген жолдың қара төсемiн жөндеу,    км     5
      260-265 км
___________________________________________________________________________
СОЛТYСТIК ҚАЗАҚСТАН ОБЛЫСЫ БОЙЫНША ЖИЫНЫ:                              65
___________________________________________________________________________
Оңтүстiк Қазақстан облысы
___________________________________________________________________________
      "Өзбекстан Республикасының шекарасы (Ташкентке) -          км
      Шымкент - Тараз - Алматы - Хоргос" автожолы
___________________________________________________________________________
      Бетi кедiр-бұдырлы өңделген жолдың а/б төсемiн жөндеу,            8
      621-626, 631-633, 638 км
___________________________________________________________________________
      638-644 км (екi жағы)                                            12
___________________________________________________________________________
      737-742 км (екі жолағы)                                          10
___________________________________________________________________________
      780-789 км (оң жақ жолағы)                                       9
___________________________________________________________________________
      Тегiстеушi қабатты, бетi кедiр-бұдырлы өңделген жолды      км     3
      салу, 649-652 км
___________________________________________________________________________
      "Самара - Шымкент" автожолы
___________________________________________________________________________
      Бетi кедiр-бұдырлы өңделген жолдың қара қиыршық тасты      км     5
      төсемiн жөндеу, 2057-2062 км
___________________________________________________________________________
      "Жизақ-Жiбек жолы" автожолы
___________________________________________________________________________
      Бетi кедiр-бұдырлы өңделген жолдың қара қиыршық тасты      км     20
      төсемiн жөндеу, 74-79, 190-200, 215-220 км
___________________________________________________________________________
      "Кентау-Төрткөл" автожолы
___________________________________________________________________________
      Бетi кедiр-бұдырлы өңделген жолдың қара қиыршық тасты      км     16
      төсемiн жөндеу, 31-37, 88-90, 110-115, 148-151 км
___________________________________________________________________________
      Тегiстеушi қабатты, бетi кедiр-бұдырлы өңделген жолды      км     6
      салу, 142-148 км
___________________________________________________________________________
ОҢТҮСТІК ҚАЗАҚСТАН ОБЛЫСЫ БОЙЫНША ЖИЫНЫ:                                89
___________________________________________________________________________
                      БАРЛЫҒЫ:                                        1 547
___________________________________________________________________________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Бұл iс-шаралар жолдардың одан әрi бұзылуын тоқтатуға, техникалық 
</w:t>
      </w:r>
      <w:r>
        <w:rPr>
          <w:rFonts w:ascii="Times New Roman"/>
          <w:b w:val="false"/>
          <w:i w:val="false"/>
          <w:color w:val="000000"/>
          <w:sz w:val="28"/>
        </w:rPr>
        <w:t>
</w:t>
      </w:r>
    </w:p>
    <w:p>
      <w:pPr>
        <w:spacing w:after="0"/>
        <w:ind w:left="0"/>
        <w:jc w:val="left"/>
      </w:pPr>
      <w:r>
        <w:rPr>
          <w:rFonts w:ascii="Times New Roman"/>
          <w:b w:val="false"/>
          <w:i w:val="false"/>
          <w:color w:val="000000"/>
          <w:sz w:val="28"/>
        </w:rPr>
        <w:t>
жай-күйiн қолдауға және республиканың аймақтары арасында көлiк қатынасын 
қамтамасыз етуге мүмкiндiк береді, мұның өзі автокөлiк тасымалдарының 
құнын түсiруге әкеледi және жол қозғалысының қауіпсіздігін арттырады.
     Сапалы жұмыс орындалуын Күрделi және орташа жөндеу жөнiндегi жұмыстар
қабылдау нұсқаулығына сәйкес Қазақстан Республикасының Көлiк және 
коммуникациялар министрлігі Автомобиль жолдары және инфрақұрылым кешенiн 
салу комитетiнiң аумақтық органдары бақылайды.".
                                           Қазақстан Республикасы
                                                 Үкіметінің
                                         2002 жылғы 16 қыркүйектегі  
                                              N 1012 қаулысына
                                                    2-қосымша
     "6. Бюджеттiк бағдарламаны iске асыру бойынша iс-шаралар жоспары:
---------------------------------------------------------------------------
    !Бағдар.! Кіші  !Бағдарламалардың !    Бағдарламаны   !Іске  ! Жауапты
  N !ламаның!бағдар.!(кіші бағдар.    !(кіші бағдарламаны)!асыру ! орындау.
    ! коды  !ламаның!ламалардың) атауы!іске асыру бойынша !мер.  ! шылар
    !       ! коды  !                 !    іс-шаралар     !зімде.!
    !       !       !                 !                   !рі    !  
---------------------------------------------------------------------------
  1 !   2   !   3   !       4         !          5        !  6   !    7    
---------------------------------------------------------------------------
1     060           "Республикалық
                    маңызы бар автожол.
                    дарды қайта жаңарту
                    жөнiндегi
                    жобалау-iздестiру
                    жұмыстары"                                    Қазақстан
                                                                  Республи.
      030           "Ресей Федерациясы. Жобалау-сметалық   ақпан- касының
                    ның шекарасы -      құжаттаманы       желтоқ. Көлік 
                    Орал - Ақтөбе"      әзiрлеу - 1         сан   және     
                    автожолын қайта     жиынтық                   коммуни.
                    жаңарту жобасын                               кациялар
                    дайындау"                                     министр.
                                                                  лігі
---------------------------------------------------------------------------
2     031           "Yш арал - Достық"  Жобалау-сметалық   ақпан- 
                    автожолын қайта     құжаттаманы        желтоқ.
                    жаңарту жобасын     әзiрлеу - 1         сан
                    дайындау"           жиынтық
---------------------------------------------------------------------------
3     032           "Астана - Қостанай  Жобалау-сметалық   ақпан- 
                    - Челябинск" авто.  құжаттаманы        желтоқ.
                    жолын қайта         әзірлеу - 1         сан
                    жаңарту жобасын     жиынтық
                    дайындау"
---------------------------------------------------------------------------
4     033           "Омбы - Павлодар -  Жобалау-сметалық   ақпан-
                    Майқапшағай" авто.  құжаттаманы        желтоқ.
                    жолын қайта жаңарту әзірлеу - 1         сан
                    жобасын дайындау"   жиынтық
---------------------------------------------------------------------------
5     035           "Қарабұтақ - Ырғыз  Жобалау-сметалық   ақпан-
                    - Қызылорда облысы. құжаттаманы        желтоқ.
                    ның шекарасы" авто. әзірлеу - 1         сан
                    жолын оңалту        жиынтық       
                    жобасын дайындау"
---------------------------------------------------------------------------
6     038           "Бейнеу - Ақжігіт - Жобалау-сметалық   қыркүйек-
                    Өзбекстан шекарасы  құжаттаманы        желтоқ.
                    автомобиль жолын    әзірлеу - 1         сан
                    қайта жаңарту       жиынтық       
                    жобасын дайындау"
---------------------------------------------------------------------------
7     043           "Астана қаласын     Жобалау-сметалық   қыркүйек-
                    айналып өту" авто.  құжаттаманы        желтоқ.
                    мобиль жолын        әзірлеу - 1         сан
                    жайластыру          жиынтық       
                    жобасын дайындау"
---------------------------------------------------------------------------
8     044           "Оңтүстік Қазақстан Жобалау-сметалық   қыркүйек-
                    облысы автожолдары  құжаттаманы        желтоқ.
                    учаскелерін күрделі әзірлеу - 1         сан
                    жөндеу жобасын      жиынтық       
                    дайындау"
---------------------------------------------------------------------------
                                                Қазақстан Республикасы
                                                    Yкіметiнің
                                            2002 жылғы 16 қыркүйектегі
                                                N 1012 қаулысына
                                                     3-қосымша
                                             "Қазақстан Республикасы
                                                  Yкiметiнiң
                                             2002 жылғы 26 қаңтардағы
                                                  N 122 қаулысына
                                                     26-қосымша
     Қазақстан Республикасының Көлiк және коммуникациялар министрлiгi
     Бюджеттiк бағдарламаның әкiмшiсі
                079 "Лицензиарлардың функцияларын орындау"
        республикалық бюджеттiк бағдарламасының 2002 жылға арналған
                                 ПАСПОРТЫ
     1. Құны: 52 400 мың теңге (елу екi миллион төрт жүз мың теңге).
     2. Бюджеттiк бағдарламаның нормативтiк құқықтық негiзi: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 Z010273_ </w:t>
      </w:r>
      <w:r>
        <w:rPr>
          <w:rFonts w:ascii="Times New Roman"/>
          <w:b w:val="false"/>
          <w:i w:val="false"/>
          <w:color w:val="000000"/>
          <w:sz w:val="28"/>
        </w:rPr>
        <w:t>
  Заңының 1-бабы 
</w:t>
      </w:r>
      <w:r>
        <w:br/>
      </w:r>
      <w:r>
        <w:rPr>
          <w:rFonts w:ascii="Times New Roman"/>
          <w:b w:val="false"/>
          <w:i w:val="false"/>
          <w:color w:val="000000"/>
          <w:sz w:val="28"/>
        </w:rPr>
        <w:t>
          "Лицензиялау туралы" Қазақстан Республикасының 1995 жылғы 17 
сәуiрдегi  
</w:t>
      </w:r>
      <w:r>
        <w:rPr>
          <w:rFonts w:ascii="Times New Roman"/>
          <w:b w:val="false"/>
          <w:i w:val="false"/>
          <w:color w:val="000000"/>
          <w:sz w:val="28"/>
        </w:rPr>
        <w:t xml:space="preserve"> Z952200_ </w:t>
      </w:r>
      <w:r>
        <w:rPr>
          <w:rFonts w:ascii="Times New Roman"/>
          <w:b w:val="false"/>
          <w:i w:val="false"/>
          <w:color w:val="000000"/>
          <w:sz w:val="28"/>
        </w:rPr>
        <w:t>
  Заңының 9-бабы 
</w:t>
      </w:r>
      <w:r>
        <w:br/>
      </w:r>
      <w:r>
        <w:rPr>
          <w:rFonts w:ascii="Times New Roman"/>
          <w:b w:val="false"/>
          <w:i w:val="false"/>
          <w:color w:val="000000"/>
          <w:sz w:val="28"/>
        </w:rPr>
        <w:t>
          "Қазақстан Республикасындағы көлiк туралы" Қазақстан Республикасының 
1994 жылғы 21 қыркүйектегi  
</w:t>
      </w:r>
      <w:r>
        <w:rPr>
          <w:rFonts w:ascii="Times New Roman"/>
          <w:b w:val="false"/>
          <w:i w:val="false"/>
          <w:color w:val="000000"/>
          <w:sz w:val="28"/>
        </w:rPr>
        <w:t xml:space="preserve"> Z947000_ </w:t>
      </w:r>
      <w:r>
        <w:rPr>
          <w:rFonts w:ascii="Times New Roman"/>
          <w:b w:val="false"/>
          <w:i w:val="false"/>
          <w:color w:val="000000"/>
          <w:sz w:val="28"/>
        </w:rPr>
        <w:t>
  Заңының 7-бабы
</w:t>
      </w:r>
      <w:r>
        <w:br/>
      </w:r>
      <w:r>
        <w:rPr>
          <w:rFonts w:ascii="Times New Roman"/>
          <w:b w:val="false"/>
          <w:i w:val="false"/>
          <w:color w:val="000000"/>
          <w:sz w:val="28"/>
        </w:rPr>
        <w:t>
          "Қазақстан Республикасында жолаушылар мен жүктердi, қауiптi жүктердi 
автомобиль көлiгiмен халықаралық тасымалдауды лицензиялаудың тәртiбi мен 
шарттары және бiлiктiлiк талаптары туралы ереженi бекiту туралы" Қазақстан 
Республикасы Yкiметiнiң 1996 жылғы 25 желтоқсандағы N 1621  
</w:t>
      </w:r>
      <w:r>
        <w:rPr>
          <w:rFonts w:ascii="Times New Roman"/>
          <w:b w:val="false"/>
          <w:i w:val="false"/>
          <w:color w:val="000000"/>
          <w:sz w:val="28"/>
        </w:rPr>
        <w:t xml:space="preserve"> P961621_ </w:t>
      </w:r>
      <w:r>
        <w:rPr>
          <w:rFonts w:ascii="Times New Roman"/>
          <w:b w:val="false"/>
          <w:i w:val="false"/>
          <w:color w:val="000000"/>
          <w:sz w:val="28"/>
        </w:rPr>
        <w:t>
  қаулысы
</w:t>
      </w:r>
      <w:r>
        <w:br/>
      </w:r>
      <w:r>
        <w:rPr>
          <w:rFonts w:ascii="Times New Roman"/>
          <w:b w:val="false"/>
          <w:i w:val="false"/>
          <w:color w:val="000000"/>
          <w:sz w:val="28"/>
        </w:rPr>
        <w:t>
          "Қазақстан Республикасында темір жол көлігімен жолаушыларды және 
жүктерді, қауiптi жүктердi тасымалдауды лицензиялау тәртiбiн бекіту 
туралы" Қазақстан Республикасы Yкiметiнiң 1998 жылғы 29 шілдедегі N 714 
</w:t>
      </w:r>
      <w:r>
        <w:rPr>
          <w:rFonts w:ascii="Times New Roman"/>
          <w:b w:val="false"/>
          <w:i w:val="false"/>
          <w:color w:val="000000"/>
          <w:sz w:val="28"/>
        </w:rPr>
        <w:t xml:space="preserve"> P980714_ </w:t>
      </w:r>
      <w:r>
        <w:rPr>
          <w:rFonts w:ascii="Times New Roman"/>
          <w:b w:val="false"/>
          <w:i w:val="false"/>
          <w:color w:val="000000"/>
          <w:sz w:val="28"/>
        </w:rPr>
        <w:t>
  қаулысы
</w:t>
      </w:r>
      <w:r>
        <w:br/>
      </w:r>
      <w:r>
        <w:rPr>
          <w:rFonts w:ascii="Times New Roman"/>
          <w:b w:val="false"/>
          <w:i w:val="false"/>
          <w:color w:val="000000"/>
          <w:sz w:val="28"/>
        </w:rPr>
        <w:t>
          "Қазақстан Республикасындағы теңіз және өзен көлігінде жолаушылар мен 
жүк, қауiптi жүктер тасымалын лицензиялаудың тәртiбi мен шарттары туралы 
Ережені бекiту туралы" Қазақстан Республикасы Yкiметiнiң 1997 жылғы 27 
мамырдағы N 885  
</w:t>
      </w:r>
      <w:r>
        <w:rPr>
          <w:rFonts w:ascii="Times New Roman"/>
          <w:b w:val="false"/>
          <w:i w:val="false"/>
          <w:color w:val="000000"/>
          <w:sz w:val="28"/>
        </w:rPr>
        <w:t xml:space="preserve"> P970885_ </w:t>
      </w:r>
      <w:r>
        <w:rPr>
          <w:rFonts w:ascii="Times New Roman"/>
          <w:b w:val="false"/>
          <w:i w:val="false"/>
          <w:color w:val="000000"/>
          <w:sz w:val="28"/>
        </w:rPr>
        <w:t>
  қаулысы
</w:t>
      </w:r>
      <w:r>
        <w:br/>
      </w:r>
      <w:r>
        <w:rPr>
          <w:rFonts w:ascii="Times New Roman"/>
          <w:b w:val="false"/>
          <w:i w:val="false"/>
          <w:color w:val="000000"/>
          <w:sz w:val="28"/>
        </w:rPr>
        <w:t>
          "Қазақстан Республикасында почта байланысы мен телекоммуникациялар 
саласындағы кәсіпкерлік қызметті лицензиялау, радиожиілік спектрін 
пайдалану тәртiбi туралы ереженi бекiту туралы" Қазақстан Республикасы 
Yкiметiнiң 1996 жылғы 25 қарашадағы N 1443  
</w:t>
      </w:r>
      <w:r>
        <w:rPr>
          <w:rFonts w:ascii="Times New Roman"/>
          <w:b w:val="false"/>
          <w:i w:val="false"/>
          <w:color w:val="000000"/>
          <w:sz w:val="28"/>
        </w:rPr>
        <w:t xml:space="preserve"> P961443_ </w:t>
      </w:r>
      <w:r>
        <w:rPr>
          <w:rFonts w:ascii="Times New Roman"/>
          <w:b w:val="false"/>
          <w:i w:val="false"/>
          <w:color w:val="000000"/>
          <w:sz w:val="28"/>
        </w:rPr>
        <w:t>
  қаулысы
</w:t>
      </w:r>
      <w:r>
        <w:br/>
      </w:r>
      <w:r>
        <w:rPr>
          <w:rFonts w:ascii="Times New Roman"/>
          <w:b w:val="false"/>
          <w:i w:val="false"/>
          <w:color w:val="000000"/>
          <w:sz w:val="28"/>
        </w:rPr>
        <w:t>
          3. Бюджеттік бағдарламаны қаржыландыру көздері: республикалық бюджет 
қаражаты
</w:t>
      </w:r>
      <w:r>
        <w:br/>
      </w:r>
      <w:r>
        <w:rPr>
          <w:rFonts w:ascii="Times New Roman"/>
          <w:b w:val="false"/>
          <w:i w:val="false"/>
          <w:color w:val="000000"/>
          <w:sz w:val="28"/>
        </w:rPr>
        <w:t>
          4. Бюджеттік бағдарламаның мақсаты: Қазақстан Республикасы Көлік және 
коммуникациялар министрлігінің, оның Комитеттерінің және аумақтық 
органдарының көлік-коммуникация кешенінде лицензияланатын қызмет түрлерін 
жүзеге асыруға құқық беретін лицензияларды беру бөлігіндегі функцияларын 
орындау мен Қазақстан Республикасының лицензиялық заңнамасының сақталуы 
</w:t>
      </w:r>
      <w:r>
        <w:rPr>
          <w:rFonts w:ascii="Times New Roman"/>
          <w:b w:val="false"/>
          <w:i w:val="false"/>
          <w:color w:val="000000"/>
          <w:sz w:val="28"/>
        </w:rPr>
        <w:t>
</w:t>
      </w:r>
    </w:p>
    <w:p>
      <w:pPr>
        <w:spacing w:after="0"/>
        <w:ind w:left="0"/>
        <w:jc w:val="left"/>
      </w:pPr>
      <w:r>
        <w:rPr>
          <w:rFonts w:ascii="Times New Roman"/>
          <w:b w:val="false"/>
          <w:i w:val="false"/>
          <w:color w:val="000000"/>
          <w:sz w:val="28"/>
        </w:rPr>
        <w:t>
бойынша бақылауды қамтамасыз ету
     5. Бюджеттік бағдарламаның міндеттері: лицензиялар мен өзге де рұқсат
құжаттарын беру және лицензиаттардың лицензияланатын қызмет түрлеріне 
қойылатын біліктілік талаптарын сақтауын бақылау 
     6. Бюджеттік бағдарламаны іске асыру бойынша іс-шаралар жоспары:
---------------------------------------------------------------------------
    !Бағдар.! Кіші  !Бағдарламалардың !    Бағдарламаны   !Іске  ! Жауапты
  N !ламаның!бағдар.!(кіші бағдар.    !(кіші бағдарламаны)!асыру ! орындау.
    ! коды  !ламаның!ламалардың) атауы!іске асыру бойынша !мер.  ! шылар
    !       ! коды  !                 !    іс-шаралар     !зімде.!
    !       !       !                 !                   !      !  
---------------------------------------------------------------------------
  1 !   2   !   3   !       4         !          5        !  6   !    7    
---------------------------------------------------------------------------
1     079            Лицензиарлардың   Қатаң есептілік     қаңтар Қазақстан
                     функцияларын      бланкілерін дайын.         Республи.
                     орындау           дау жөніндегі              касының
                                       қызметтерді сатып          Көлік
                                       алу, оның ішінде:          және
                                       - рұқсат беру              коммуни.
                                       құжаттары - 110 000        кациялар
                                       жуық;                      министр.
                                       - лицензиялар              лігі,
                                       бланкілері - 25 000        оның
                                       жуық;                      Комитет.
                                       - есеп құжаттары -         тері және
                                       54 200 жуық                аумақтық
                                                                  органдар
                                       Министрлік, оның   ақпан-        
                                       Комитеттері және   қараша  
                                       аумақтық органдары            
                                       қызметкерлерін
                                       лицензияланатын
                                       қызмет түрлеріне
                                       қойылатын біліктілік
                                       талаптарының сақталуын
                                       бақылау үшін іссапарға
                                       жіберу (7368 адам/күн)
                                       Үздіксіз жұмыс істеуді ақпан-
                                       қамтамасыз ету үшін    қараша
                                       байланыс қызметіне
                                       ақы төлеу, соның ішінде
                                       электрондық почта
                                       қызметі (16 нөмір),
                                       қалааралық сөйлесу
                                       (78 нөмір) және
                                       почта-телеграф шығыстары
                                       (16 нөмір).
                                       Лицензиарлардың        ақпан- 
                                       функцияларын орындау   қараша
                                       үшін қажетті қағаздар,
                                       шығыс материалдарын
                                       және өзге де тауарларды
                                       дайындау жөніндегі
                                       қызметтерді сатып алу
___________________________________________________________________________
     7. Бюджеттік бағдарламаны іске асырудан күтілетін нәтижелер: көліктік 
қызмет көрсету рыногының қалыпты жұмыс істеуі, әуе кемелерінің, 
объектілерінің ұшу қауіпсіздігі және тұрақтылығы үшін жағдайды қамтамасыз 
ету.".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