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37ab" w14:textId="f583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19 сәуiрдегі N 451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13 қыркүйек N 997.
Күші жойылды - ҚР Үкіметінің 2003.09.08. N 909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"Жер қойнауын пайдалану құқығын алуға инвестициялық бағдарламалар конкурстарын өткiзу жөнiндегi комиссияны құру туралы" Қазақстан Республикасы Үкiметiнің 2002 жылғы 19 сәуiрдегi N 451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жер қойнауын пайдалану құқығын алуға инвестициялық бағдарламалар конкурстарын өткiзу жөнiндегi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Самақова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Айткүл Байғазықызы           Қоршаған ортаны қорғау министрi;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Әшiмов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Нұрғали Сәдуақасұлы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ресурстар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Дунаев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Арман Ғалиасқарұлы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"Жәмiшев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Бидахметұлы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Құсайынов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Әбiлғазы Қалиәкпарұлы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"Жәмiшев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 Бидахметұлы            Қаржы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Құсайынов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Әбілғазы Қалиәкпарұлы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көрсетілген құрамнан Шоқпытов Андар Мәулешұлы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