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1ecf1" w14:textId="851ec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А.Қ.Аманбаев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6 қыркүйек N 985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Yкiметi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Ауыл шаруашылығы министрлiгiнiң Орман, балық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аңшылық шаруашылығы комитет төрағасының мiндеттерiн атқару Александр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Қолғанатұлы Аманбаевқа жүктелсiн, ол бұрынғы атқарған қызметiнен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босатылсын.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