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49f" w14:textId="2a0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Ұйымының тарифтік және тарифтiк емес кедергілер бойынша жоғарғы деңгейде сарапшылар тобының төртiншi кеңесiн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қыркүйек N 979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Ынтымақтастық Ұйымына (бұдан әрi - ЭЫҰ) мүше елдермен Қазақстан Республикасының сауда-экономикалық ынтымақтастығын нығайту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Индустрия және сауда министрлiгi Қазақстан Республикасының Сыртқы iстер министрлігімен бiрлесiп 2002 жылғы 9-10 қыркүйекте Алматы қаласында ЭЫҰ-ның тарифтік және тарифтiк емес кедергiлер бойынша жоғарғы деңгейде сарапшылар тобының төртіншi кеңесiн (бұдан әрi - Кеңес)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iстер министрлiгi: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Кеңестi дайындау және өткiзу жөнiндегi протоколдық-ұйымдастыру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іс-шараларын орындауды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Кеңесті өткiзу үшiн, оның iшiнде шетелдік делегацияның қонақ үйде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тұруына 2002 жылға арналған республикалық бюджетте "Өкiлдiк шығындар"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 бойынша көзделген қаражат есебiнен 912000 (тоғыз жүз он екі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мың) теңге сомасында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