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7ba6" w14:textId="6287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4 қыркүйек N 971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қаласы, Желтоқсан көшесi, 72 мекен-жайы бойынша орналасқан ғимарат "М.Х.Дулати атындағы Тараз мемлекеттiк университетi" республикалық мемлекеттiк қазыналық кәсiпорнының теңгерiмiнен Жамбыл облысының коммуналдық меншiгiне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 комитетi Қазақстан Республикасының Бiлiм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министрлiгімен және Жамбыл облысының әкiмдiгiмен бiрлесiп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жоғарыда көрсетiлген ғимаратты қабылдап алу-беру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қажеттi ұйымдастыру iс-шараларын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