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0ec8" w14:textId="6c40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қыркүйек N 966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Индустрия және сауда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 тағайындалсын, олар бұрынғы атқарған қызметтерінен босатылсын: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 Александр Иванович - бірінші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Аймақов Бауыржан Жаңабекұлы -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 Әбілғазы Қалиақпарұлы -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Оразбақов Ғалым Ізбасарұлы -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Әбілдаев Ерлан Әділханұлы - Инвестициялар жөніндегі комитеттің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Жиенбаев Ринат Сұлтанұлы - Қорғаныс өнеркәсібі жөніндегі комитеттің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Шардарбек Шәріпбек - Құрылыс істері жөніндегі комитеттің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Аманкелді Сатыбалдыұлы Таспихов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министрлігі Стандарттау, метрология және сертификаттау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комитетінің төрағасы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