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947" w14:textId="3ec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Б.Ғ.Мұхамеджанов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Мемлекеттік сатып алу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төрағасының міндеттерін атқару Бектас Ғафурұлы Мұхамеджановқа жүктелсін,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