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0939" w14:textId="7ea0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А.О.Қосынов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 қыркүйек N 964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Алмас Олжабайұлы Қосынов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коммуникациялар министрлігі Аэроғарыш комитетінің төрағасы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тағайындалсын, ол бұрынғы атқарған қызметінен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