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191d" w14:textId="c121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төленетiн басқа да мiндеттi төлемдер туралы" Қазақстан Республикасының Кодексiне (Салық кодексі)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27 тамыз N 947</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Кодексiне (Салық кодексi) өзгерiстер мен толықтырулар енгiзу туралы" Қазақстан Республикасы Заңының жобасы Қазақстан Республикасының Парламентi Мәжiлiсiнiң қарауына енгізiлсiн.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w:t>
      </w:r>
      <w:r>
        <w:br/>
      </w:r>
      <w:r>
        <w:rPr>
          <w:rFonts w:ascii="Times New Roman"/>
          <w:b w:val="false"/>
          <w:i w:val="false"/>
          <w:color w:val="000000"/>
          <w:sz w:val="28"/>
        </w:rPr>
        <w:t xml:space="preserve">
    Қазақстан Республикасының Кодексiне (Салық кодексіне) өзгерістер мен </w:t>
      </w:r>
      <w:r>
        <w:br/>
      </w:r>
      <w:r>
        <w:rPr>
          <w:rFonts w:ascii="Times New Roman"/>
          <w:b w:val="false"/>
          <w:i w:val="false"/>
          <w:color w:val="000000"/>
          <w:sz w:val="28"/>
        </w:rPr>
        <w:t xml:space="preserve">
                         толықтырулар енгiзу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1-бап.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K010209_ </w:t>
      </w:r>
      <w:r>
        <w:rPr>
          <w:rFonts w:ascii="Times New Roman"/>
          <w:b w:val="false"/>
          <w:i w:val="false"/>
          <w:color w:val="000000"/>
          <w:sz w:val="28"/>
        </w:rPr>
        <w:t xml:space="preserve">Кодексiне (Салық кодексi) (Қазақстан Республикасы Парламентiнiң Жаршысы, 2001 ж., N 11-12, 168-құжат; 2002 ж., N 6, 73, 75-құжаттар) мынадай өзгерiстер мен толықтырулар енгiзілсiн: </w:t>
      </w:r>
      <w:r>
        <w:br/>
      </w:r>
      <w:r>
        <w:rPr>
          <w:rFonts w:ascii="Times New Roman"/>
          <w:b w:val="false"/>
          <w:i w:val="false"/>
          <w:color w:val="000000"/>
          <w:sz w:val="28"/>
        </w:rPr>
        <w:t xml:space="preserve">
      1. 10-баптың 1-тармағында: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"немесе сенiмгерлiк басқаруға" деген сөздер "қаржы лизингiнiң мәселелерін реттейтiн Қазақстан Республикасының заң актілерiне сәйкес сыйақы түрiнде" деген сөздерге ауыстырылсын; </w:t>
      </w:r>
      <w:r>
        <w:br/>
      </w:r>
      <w:r>
        <w:rPr>
          <w:rFonts w:ascii="Times New Roman"/>
          <w:b w:val="false"/>
          <w:i w:val="false"/>
          <w:color w:val="000000"/>
          <w:sz w:val="28"/>
        </w:rPr>
        <w:t xml:space="preserve">
      "депозиттер" деген сөзден кейiн "(салымдар)" деген сөзбен толықтырылсын; </w:t>
      </w:r>
      <w:r>
        <w:br/>
      </w:r>
      <w:r>
        <w:rPr>
          <w:rFonts w:ascii="Times New Roman"/>
          <w:b w:val="false"/>
          <w:i w:val="false"/>
          <w:color w:val="000000"/>
          <w:sz w:val="28"/>
        </w:rPr>
        <w:t xml:space="preserve">
      20) тармақшада "кәсіпкер" деген сөзден кейiн ", жеке нотариус, адвокат" деген сөздермен толықтырылсын. </w:t>
      </w:r>
      <w:r>
        <w:br/>
      </w:r>
      <w:r>
        <w:rPr>
          <w:rFonts w:ascii="Times New Roman"/>
          <w:b w:val="false"/>
          <w:i w:val="false"/>
          <w:color w:val="000000"/>
          <w:sz w:val="28"/>
        </w:rPr>
        <w:t xml:space="preserve">
      2. 12-баптың 1-тармағы мынадай мазмұндағы 6) тармақшамен толықтырылсын: </w:t>
      </w:r>
      <w:r>
        <w:br/>
      </w:r>
      <w:r>
        <w:rPr>
          <w:rFonts w:ascii="Times New Roman"/>
          <w:b w:val="false"/>
          <w:i w:val="false"/>
          <w:color w:val="000000"/>
          <w:sz w:val="28"/>
        </w:rPr>
        <w:t xml:space="preserve">
      "6) трансферттiк бағаларды қолдану кезiнде мемлекеттiк бақылау мәселелерiн реттейтiн Қазақстан Республикасының заңдарында көзделген тәртіппен жағдайларда мәмiлелер бойынша бағаларды қолдану дұрыстығы мәселесi жөнiнде ақпарат пен құжаттарды ұсыну.". </w:t>
      </w:r>
      <w:r>
        <w:br/>
      </w:r>
      <w:r>
        <w:rPr>
          <w:rFonts w:ascii="Times New Roman"/>
          <w:b w:val="false"/>
          <w:i w:val="false"/>
          <w:color w:val="000000"/>
          <w:sz w:val="28"/>
        </w:rPr>
        <w:t xml:space="preserve">
      3. 15-баптың 3-тармағында "Салық органдарына" деген сөздерден кейiн "аймақаралық салық комитеттерi," деген сөздермен толықтырылсын. </w:t>
      </w:r>
      <w:r>
        <w:br/>
      </w:r>
      <w:r>
        <w:rPr>
          <w:rFonts w:ascii="Times New Roman"/>
          <w:b w:val="false"/>
          <w:i w:val="false"/>
          <w:color w:val="000000"/>
          <w:sz w:val="28"/>
        </w:rPr>
        <w:t xml:space="preserve">
      4. 16-баптың 1-тармағы: </w:t>
      </w:r>
      <w:r>
        <w:br/>
      </w:r>
      <w:r>
        <w:rPr>
          <w:rFonts w:ascii="Times New Roman"/>
          <w:b w:val="false"/>
          <w:i w:val="false"/>
          <w:color w:val="000000"/>
          <w:sz w:val="28"/>
        </w:rPr>
        <w:t xml:space="preserve">
      мынадай мазмұндағы 10-1) тармақшамен толықтырылсын: </w:t>
      </w:r>
      <w:r>
        <w:br/>
      </w:r>
      <w:r>
        <w:rPr>
          <w:rFonts w:ascii="Times New Roman"/>
          <w:b w:val="false"/>
          <w:i w:val="false"/>
          <w:color w:val="000000"/>
          <w:sz w:val="28"/>
        </w:rPr>
        <w:t xml:space="preserve">
      "10-1) салық тексерулерiне басқа да мемлекеттiк органдардың мамандарын тарту;"; </w:t>
      </w:r>
      <w:r>
        <w:br/>
      </w:r>
      <w:r>
        <w:rPr>
          <w:rFonts w:ascii="Times New Roman"/>
          <w:b w:val="false"/>
          <w:i w:val="false"/>
          <w:color w:val="000000"/>
          <w:sz w:val="28"/>
        </w:rPr>
        <w:t xml:space="preserve">
      мынадай мазмұндағы 12) тармақшамен толықтырылсын: </w:t>
      </w:r>
      <w:r>
        <w:br/>
      </w:r>
      <w:r>
        <w:rPr>
          <w:rFonts w:ascii="Times New Roman"/>
          <w:b w:val="false"/>
          <w:i w:val="false"/>
          <w:color w:val="000000"/>
          <w:sz w:val="28"/>
        </w:rPr>
        <w:t>
      "12) Қазақстан Республикасы Азаматтық кодексiнiң </w:t>
      </w:r>
      <w:r>
        <w:rPr>
          <w:rFonts w:ascii="Times New Roman"/>
          <w:b w:val="false"/>
          <w:i w:val="false"/>
          <w:color w:val="000000"/>
          <w:sz w:val="28"/>
        </w:rPr>
        <w:t xml:space="preserve">K941000_ </w:t>
      </w:r>
      <w:r>
        <w:rPr>
          <w:rFonts w:ascii="Times New Roman"/>
          <w:b w:val="false"/>
          <w:i w:val="false"/>
          <w:color w:val="000000"/>
          <w:sz w:val="28"/>
        </w:rPr>
        <w:t xml:space="preserve">49-бабының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2-тармағындағы 4) тармақшада көзделген негiздер бойынша заңды тұлғаны </w:t>
      </w:r>
    </w:p>
    <w:p>
      <w:pPr>
        <w:spacing w:after="0"/>
        <w:ind w:left="0"/>
        <w:jc w:val="both"/>
      </w:pPr>
      <w:r>
        <w:rPr>
          <w:rFonts w:ascii="Times New Roman"/>
          <w:b w:val="false"/>
          <w:i w:val="false"/>
          <w:color w:val="000000"/>
          <w:sz w:val="28"/>
        </w:rPr>
        <w:t>тарату туралы сотқа талап-арыз беру;".</w:t>
      </w:r>
    </w:p>
    <w:p>
      <w:pPr>
        <w:spacing w:after="0"/>
        <w:ind w:left="0"/>
        <w:jc w:val="both"/>
      </w:pPr>
      <w:r>
        <w:rPr>
          <w:rFonts w:ascii="Times New Roman"/>
          <w:b w:val="false"/>
          <w:i w:val="false"/>
          <w:color w:val="000000"/>
          <w:sz w:val="28"/>
        </w:rPr>
        <w:t>     5. 21-бап мынадай мазмұндағы 4-тармақпен толықтырылсын:</w:t>
      </w:r>
    </w:p>
    <w:p>
      <w:pPr>
        <w:spacing w:after="0"/>
        <w:ind w:left="0"/>
        <w:jc w:val="both"/>
      </w:pPr>
      <w:r>
        <w:rPr>
          <w:rFonts w:ascii="Times New Roman"/>
          <w:b w:val="false"/>
          <w:i w:val="false"/>
          <w:color w:val="000000"/>
          <w:sz w:val="28"/>
        </w:rPr>
        <w:t xml:space="preserve">     "4. Жергіліктi атқарушы органдар бiржолғы талондарды берудi </w:t>
      </w:r>
    </w:p>
    <w:p>
      <w:pPr>
        <w:spacing w:after="0"/>
        <w:ind w:left="0"/>
        <w:jc w:val="both"/>
      </w:pPr>
      <w:r>
        <w:rPr>
          <w:rFonts w:ascii="Times New Roman"/>
          <w:b w:val="false"/>
          <w:i w:val="false"/>
          <w:color w:val="000000"/>
          <w:sz w:val="28"/>
        </w:rPr>
        <w:t>ұйымдастыруды қамтамасыз етеді.".</w:t>
      </w:r>
    </w:p>
    <w:p>
      <w:pPr>
        <w:spacing w:after="0"/>
        <w:ind w:left="0"/>
        <w:jc w:val="both"/>
      </w:pPr>
      <w:r>
        <w:rPr>
          <w:rFonts w:ascii="Times New Roman"/>
          <w:b w:val="false"/>
          <w:i w:val="false"/>
          <w:color w:val="000000"/>
          <w:sz w:val="28"/>
        </w:rPr>
        <w:t xml:space="preserve">     6. 31-баптың 2-тармағының 1) тармақшасында "есептеген" деген сөзден </w:t>
      </w:r>
    </w:p>
    <w:p>
      <w:pPr>
        <w:spacing w:after="0"/>
        <w:ind w:left="0"/>
        <w:jc w:val="both"/>
      </w:pPr>
      <w:r>
        <w:rPr>
          <w:rFonts w:ascii="Times New Roman"/>
          <w:b w:val="false"/>
          <w:i w:val="false"/>
          <w:color w:val="000000"/>
          <w:sz w:val="28"/>
        </w:rPr>
        <w:t xml:space="preserve">кейiн "жер салығы бойынша ағымдағы төлем сомасынан басқа,"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7. 32-баптың 2-тармағындағы "сомалары туралы" деген сөздерден кейiн </w:t>
      </w:r>
    </w:p>
    <w:p>
      <w:pPr>
        <w:spacing w:after="0"/>
        <w:ind w:left="0"/>
        <w:jc w:val="both"/>
      </w:pPr>
      <w:r>
        <w:rPr>
          <w:rFonts w:ascii="Times New Roman"/>
          <w:b w:val="false"/>
          <w:i w:val="false"/>
          <w:color w:val="000000"/>
          <w:sz w:val="28"/>
        </w:rPr>
        <w:t xml:space="preserve">", сондай-ақ салық заңдарын бұзушылықтарды жою туралы"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8. 40-баптың 3-тармағында "1,5" деген сан "2" деген санға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9. 42-баптың 1-тармағында "шешiмдi" деген сөзден кейiн "осы Кодекстiң </w:t>
      </w:r>
    </w:p>
    <w:p>
      <w:pPr>
        <w:spacing w:after="0"/>
        <w:ind w:left="0"/>
        <w:jc w:val="both"/>
      </w:pPr>
      <w:r>
        <w:rPr>
          <w:rFonts w:ascii="Times New Roman"/>
          <w:b w:val="false"/>
          <w:i w:val="false"/>
          <w:color w:val="000000"/>
          <w:sz w:val="28"/>
        </w:rPr>
        <w:t xml:space="preserve">249-бабында белгiленген жағдайларды қоспағанда,"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10. 46-бапта:</w:t>
      </w:r>
    </w:p>
    <w:p>
      <w:pPr>
        <w:spacing w:after="0"/>
        <w:ind w:left="0"/>
        <w:jc w:val="both"/>
      </w:pPr>
      <w:r>
        <w:rPr>
          <w:rFonts w:ascii="Times New Roman"/>
          <w:b w:val="false"/>
          <w:i w:val="false"/>
          <w:color w:val="000000"/>
          <w:sz w:val="28"/>
        </w:rPr>
        <w:t>     1) 3-тармақта "1,5" деген сан "2" деген санға ауыстырылсын;</w:t>
      </w:r>
    </w:p>
    <w:p>
      <w:pPr>
        <w:spacing w:after="0"/>
        <w:ind w:left="0"/>
        <w:jc w:val="both"/>
      </w:pPr>
      <w:r>
        <w:rPr>
          <w:rFonts w:ascii="Times New Roman"/>
          <w:b w:val="false"/>
          <w:i w:val="false"/>
          <w:color w:val="000000"/>
          <w:sz w:val="28"/>
        </w:rPr>
        <w:t>     2) 5-тармақта: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"шешiм қабылданғанда" деген сөздерден кейiн ", не оңалту рәсiмдерiн қолдану туралы анықтау қабылданғанда" деген сөздермен толықтырылсын; </w:t>
      </w:r>
      <w:r>
        <w:br/>
      </w:r>
      <w:r>
        <w:rPr>
          <w:rFonts w:ascii="Times New Roman"/>
          <w:b w:val="false"/>
          <w:i w:val="false"/>
          <w:color w:val="000000"/>
          <w:sz w:val="28"/>
        </w:rPr>
        <w:t xml:space="preserve">
      "осындай шешiм" деген сөздерден кейiн "немесе анықтау" деген сөздермен толықтырылсын. </w:t>
      </w:r>
      <w:r>
        <w:br/>
      </w:r>
      <w:r>
        <w:rPr>
          <w:rFonts w:ascii="Times New Roman"/>
          <w:b w:val="false"/>
          <w:i w:val="false"/>
          <w:color w:val="000000"/>
          <w:sz w:val="28"/>
        </w:rPr>
        <w:t xml:space="preserve">
      11. 49-бапта "салық төлеушiге мерзiмiнде орындалмаған салық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мiндеттемесiн орындауды қамтамасыз ету тәсiлдерiн қолданғаннан кейiн," </w:t>
      </w:r>
    </w:p>
    <w:p>
      <w:pPr>
        <w:spacing w:after="0"/>
        <w:ind w:left="0"/>
        <w:jc w:val="both"/>
      </w:pPr>
      <w:r>
        <w:rPr>
          <w:rFonts w:ascii="Times New Roman"/>
          <w:b w:val="false"/>
          <w:i w:val="false"/>
          <w:color w:val="000000"/>
          <w:sz w:val="28"/>
        </w:rPr>
        <w:t>деген сөздер алынып тасталсын.</w:t>
      </w:r>
    </w:p>
    <w:p>
      <w:pPr>
        <w:spacing w:after="0"/>
        <w:ind w:left="0"/>
        <w:jc w:val="both"/>
      </w:pPr>
      <w:r>
        <w:rPr>
          <w:rFonts w:ascii="Times New Roman"/>
          <w:b w:val="false"/>
          <w:i w:val="false"/>
          <w:color w:val="000000"/>
          <w:sz w:val="28"/>
        </w:rPr>
        <w:t>     12. 68-бапта:</w:t>
      </w:r>
    </w:p>
    <w:p>
      <w:pPr>
        <w:spacing w:after="0"/>
        <w:ind w:left="0"/>
        <w:jc w:val="both"/>
      </w:pPr>
      <w:r>
        <w:rPr>
          <w:rFonts w:ascii="Times New Roman"/>
          <w:b w:val="false"/>
          <w:i w:val="false"/>
          <w:color w:val="000000"/>
          <w:sz w:val="28"/>
        </w:rPr>
        <w:t xml:space="preserve">     1) 1-тармақта "салық төлеушi" деген сөздерден кейiн ", салық агентi" </w:t>
      </w:r>
    </w:p>
    <w:p>
      <w:pPr>
        <w:spacing w:after="0"/>
        <w:ind w:left="0"/>
        <w:jc w:val="both"/>
      </w:pPr>
      <w:r>
        <w:rPr>
          <w:rFonts w:ascii="Times New Roman"/>
          <w:b w:val="false"/>
          <w:i w:val="false"/>
          <w:color w:val="000000"/>
          <w:sz w:val="28"/>
        </w:rPr>
        <w:t>деген сөздермен толықтырылсын.</w:t>
      </w:r>
    </w:p>
    <w:p>
      <w:pPr>
        <w:spacing w:after="0"/>
        <w:ind w:left="0"/>
        <w:jc w:val="both"/>
      </w:pPr>
      <w:r>
        <w:rPr>
          <w:rFonts w:ascii="Times New Roman"/>
          <w:b w:val="false"/>
          <w:i w:val="false"/>
          <w:color w:val="000000"/>
          <w:sz w:val="28"/>
        </w:rPr>
        <w:t>     2) 2-тармақта:</w:t>
      </w:r>
    </w:p>
    <w:p>
      <w:pPr>
        <w:spacing w:after="0"/>
        <w:ind w:left="0"/>
        <w:jc w:val="both"/>
      </w:pPr>
      <w:r>
        <w:rPr>
          <w:rFonts w:ascii="Times New Roman"/>
          <w:b w:val="false"/>
          <w:i w:val="false"/>
          <w:color w:val="000000"/>
          <w:sz w:val="28"/>
        </w:rPr>
        <w:t>     мынадай мазмұндағы үшінші абзацпен толықтырылсын:</w:t>
      </w:r>
    </w:p>
    <w:p>
      <w:pPr>
        <w:spacing w:after="0"/>
        <w:ind w:left="0"/>
        <w:jc w:val="both"/>
      </w:pPr>
      <w:r>
        <w:rPr>
          <w:rFonts w:ascii="Times New Roman"/>
          <w:b w:val="false"/>
          <w:i w:val="false"/>
          <w:color w:val="000000"/>
          <w:sz w:val="28"/>
        </w:rPr>
        <w:t xml:space="preserve">     "резидент емес жеке тұлғаның жеке табыс салығының болжанған сомасы </w:t>
      </w:r>
    </w:p>
    <w:p>
      <w:pPr>
        <w:spacing w:after="0"/>
        <w:ind w:left="0"/>
        <w:jc w:val="both"/>
      </w:pPr>
      <w:r>
        <w:rPr>
          <w:rFonts w:ascii="Times New Roman"/>
          <w:b w:val="false"/>
          <w:i w:val="false"/>
          <w:color w:val="000000"/>
          <w:sz w:val="28"/>
        </w:rPr>
        <w:t>туралы өтiнiш;";</w:t>
      </w:r>
    </w:p>
    <w:p>
      <w:pPr>
        <w:spacing w:after="0"/>
        <w:ind w:left="0"/>
        <w:jc w:val="both"/>
      </w:pPr>
      <w:r>
        <w:rPr>
          <w:rFonts w:ascii="Times New Roman"/>
          <w:b w:val="false"/>
          <w:i w:val="false"/>
          <w:color w:val="000000"/>
          <w:sz w:val="28"/>
        </w:rPr>
        <w:t xml:space="preserve">     алтыншы абзацта "келiсiмдер" деген сөз "халықаралық шарттар"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мынадай мазмұндағы жетiншi абзацпен толықтырылсын:</w:t>
      </w:r>
    </w:p>
    <w:p>
      <w:pPr>
        <w:spacing w:after="0"/>
        <w:ind w:left="0"/>
        <w:jc w:val="both"/>
      </w:pPr>
      <w:r>
        <w:rPr>
          <w:rFonts w:ascii="Times New Roman"/>
          <w:b w:val="false"/>
          <w:i w:val="false"/>
          <w:color w:val="000000"/>
          <w:sz w:val="28"/>
        </w:rPr>
        <w:t>     "шот-фактуралар тiзiлiмi;";</w:t>
      </w:r>
    </w:p>
    <w:p>
      <w:pPr>
        <w:spacing w:after="0"/>
        <w:ind w:left="0"/>
        <w:jc w:val="both"/>
      </w:pPr>
      <w:r>
        <w:rPr>
          <w:rFonts w:ascii="Times New Roman"/>
          <w:b w:val="false"/>
          <w:i w:val="false"/>
          <w:color w:val="000000"/>
          <w:sz w:val="28"/>
        </w:rPr>
        <w:t xml:space="preserve">     3) 3-тармақта "декларациясы, есеп-қисабы" деген сөздер "есептiлiгi" </w:t>
      </w:r>
    </w:p>
    <w:p>
      <w:pPr>
        <w:spacing w:after="0"/>
        <w:ind w:left="0"/>
        <w:jc w:val="both"/>
      </w:pPr>
      <w:r>
        <w:rPr>
          <w:rFonts w:ascii="Times New Roman"/>
          <w:b w:val="false"/>
          <w:i w:val="false"/>
          <w:color w:val="000000"/>
          <w:sz w:val="28"/>
        </w:rPr>
        <w:t>деген сөзбен ауыстырылсын;</w:t>
      </w:r>
    </w:p>
    <w:p>
      <w:pPr>
        <w:spacing w:after="0"/>
        <w:ind w:left="0"/>
        <w:jc w:val="both"/>
      </w:pPr>
      <w:r>
        <w:rPr>
          <w:rFonts w:ascii="Times New Roman"/>
          <w:b w:val="false"/>
          <w:i w:val="false"/>
          <w:color w:val="000000"/>
          <w:sz w:val="28"/>
        </w:rPr>
        <w:t>     4) 4-тармақта:</w:t>
      </w:r>
    </w:p>
    <w:p>
      <w:pPr>
        <w:spacing w:after="0"/>
        <w:ind w:left="0"/>
        <w:jc w:val="both"/>
      </w:pPr>
      <w:r>
        <w:rPr>
          <w:rFonts w:ascii="Times New Roman"/>
          <w:b w:val="false"/>
          <w:i w:val="false"/>
          <w:color w:val="000000"/>
          <w:sz w:val="28"/>
        </w:rPr>
        <w:t xml:space="preserve">     "декларациясы мен есеп-қисабында" деген сөздер "есептiлiгiнде" деген </w:t>
      </w:r>
    </w:p>
    <w:p>
      <w:pPr>
        <w:spacing w:after="0"/>
        <w:ind w:left="0"/>
        <w:jc w:val="both"/>
      </w:pPr>
      <w:r>
        <w:rPr>
          <w:rFonts w:ascii="Times New Roman"/>
          <w:b w:val="false"/>
          <w:i w:val="false"/>
          <w:color w:val="000000"/>
          <w:sz w:val="28"/>
        </w:rPr>
        <w:t>сөзбен ауыстырылсын;</w:t>
      </w:r>
    </w:p>
    <w:p>
      <w:pPr>
        <w:spacing w:after="0"/>
        <w:ind w:left="0"/>
        <w:jc w:val="both"/>
      </w:pPr>
      <w:r>
        <w:rPr>
          <w:rFonts w:ascii="Times New Roman"/>
          <w:b w:val="false"/>
          <w:i w:val="false"/>
          <w:color w:val="000000"/>
          <w:sz w:val="28"/>
        </w:rPr>
        <w:t>     "оларға" деген сөз "оған" деген сөзге ауыстырылсын.</w:t>
      </w:r>
    </w:p>
    <w:p>
      <w:pPr>
        <w:spacing w:after="0"/>
        <w:ind w:left="0"/>
        <w:jc w:val="both"/>
      </w:pPr>
      <w:r>
        <w:rPr>
          <w:rFonts w:ascii="Times New Roman"/>
          <w:b w:val="false"/>
          <w:i w:val="false"/>
          <w:color w:val="000000"/>
          <w:sz w:val="28"/>
        </w:rPr>
        <w:t>     13. 69-баптың 3-тармағында:</w:t>
      </w:r>
    </w:p>
    <w:p>
      <w:pPr>
        <w:spacing w:after="0"/>
        <w:ind w:left="0"/>
        <w:jc w:val="both"/>
      </w:pPr>
      <w:r>
        <w:rPr>
          <w:rFonts w:ascii="Times New Roman"/>
          <w:b w:val="false"/>
          <w:i w:val="false"/>
          <w:color w:val="000000"/>
          <w:sz w:val="28"/>
        </w:rPr>
        <w:t xml:space="preserve">     "Салық есептiлiгiне" деген сөздердiң алдынан "Қағаз тасығыштағы" </w:t>
      </w:r>
    </w:p>
    <w:p>
      <w:pPr>
        <w:spacing w:after="0"/>
        <w:ind w:left="0"/>
        <w:jc w:val="both"/>
      </w:pPr>
      <w:r>
        <w:rPr>
          <w:rFonts w:ascii="Times New Roman"/>
          <w:b w:val="false"/>
          <w:i w:val="false"/>
          <w:color w:val="000000"/>
          <w:sz w:val="28"/>
        </w:rPr>
        <w:t>деген сөздермен толықтырылсын;</w:t>
      </w:r>
    </w:p>
    <w:p>
      <w:pPr>
        <w:spacing w:after="0"/>
        <w:ind w:left="0"/>
        <w:jc w:val="both"/>
      </w:pPr>
      <w:r>
        <w:rPr>
          <w:rFonts w:ascii="Times New Roman"/>
          <w:b w:val="false"/>
          <w:i w:val="false"/>
          <w:color w:val="000000"/>
          <w:sz w:val="28"/>
        </w:rPr>
        <w:t xml:space="preserve">     "басшы мен бас бухгалтердiң" деген сөздер "салық төлеушiнiң"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xml:space="preserve">     "және заңды тұлғаның электронды мөрiмен" деген сөздер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14. 89-баптың 2-тармағында:</w:t>
      </w:r>
    </w:p>
    <w:p>
      <w:pPr>
        <w:spacing w:after="0"/>
        <w:ind w:left="0"/>
        <w:jc w:val="both"/>
      </w:pPr>
      <w:r>
        <w:rPr>
          <w:rFonts w:ascii="Times New Roman"/>
          <w:b w:val="false"/>
          <w:i w:val="false"/>
          <w:color w:val="000000"/>
          <w:sz w:val="28"/>
        </w:rPr>
        <w:t>     "сақтанушы" деген сөз "сақтандырушы өзi" деген сөздермен ауыстырылсын;</w:t>
      </w:r>
    </w:p>
    <w:p>
      <w:pPr>
        <w:spacing w:after="0"/>
        <w:ind w:left="0"/>
        <w:jc w:val="both"/>
      </w:pPr>
      <w:r>
        <w:rPr>
          <w:rFonts w:ascii="Times New Roman"/>
          <w:b w:val="false"/>
          <w:i w:val="false"/>
          <w:color w:val="000000"/>
          <w:sz w:val="28"/>
        </w:rPr>
        <w:t xml:space="preserve">     "салық органдарын" деген сөздерден кейiн "сақтанушы салық төлеушiнiң </w:t>
      </w:r>
    </w:p>
    <w:p>
      <w:pPr>
        <w:spacing w:after="0"/>
        <w:ind w:left="0"/>
        <w:jc w:val="both"/>
      </w:pPr>
      <w:r>
        <w:rPr>
          <w:rFonts w:ascii="Times New Roman"/>
          <w:b w:val="false"/>
          <w:i w:val="false"/>
          <w:color w:val="000000"/>
          <w:sz w:val="28"/>
        </w:rPr>
        <w:t xml:space="preserve">атауы және тiркелу нөмiрiн, сондай-ақ кiрiс сомасын көрсете отырып есептi </w:t>
      </w:r>
    </w:p>
    <w:p>
      <w:pPr>
        <w:spacing w:after="0"/>
        <w:ind w:left="0"/>
        <w:jc w:val="both"/>
      </w:pPr>
      <w:r>
        <w:rPr>
          <w:rFonts w:ascii="Times New Roman"/>
          <w:b w:val="false"/>
          <w:i w:val="false"/>
          <w:color w:val="000000"/>
          <w:sz w:val="28"/>
        </w:rPr>
        <w:t>салық кезеңiнен кейiнгі айдың iшiнде" деген сөздермен толықтырылсын.</w:t>
      </w:r>
    </w:p>
    <w:p>
      <w:pPr>
        <w:spacing w:after="0"/>
        <w:ind w:left="0"/>
        <w:jc w:val="both"/>
      </w:pPr>
      <w:r>
        <w:rPr>
          <w:rFonts w:ascii="Times New Roman"/>
          <w:b w:val="false"/>
          <w:i w:val="false"/>
          <w:color w:val="000000"/>
          <w:sz w:val="28"/>
        </w:rPr>
        <w:t>     15. 94-бапта:</w:t>
      </w:r>
    </w:p>
    <w:p>
      <w:pPr>
        <w:spacing w:after="0"/>
        <w:ind w:left="0"/>
        <w:jc w:val="both"/>
      </w:pPr>
      <w:r>
        <w:rPr>
          <w:rFonts w:ascii="Times New Roman"/>
          <w:b w:val="false"/>
          <w:i w:val="false"/>
          <w:color w:val="000000"/>
          <w:sz w:val="28"/>
        </w:rPr>
        <w:t>     1) 1-тармақтың 2) тармақшасы алынып тасталсын;</w:t>
      </w:r>
    </w:p>
    <w:p>
      <w:pPr>
        <w:spacing w:after="0"/>
        <w:ind w:left="0"/>
        <w:jc w:val="both"/>
      </w:pPr>
      <w:r>
        <w:rPr>
          <w:rFonts w:ascii="Times New Roman"/>
          <w:b w:val="false"/>
          <w:i w:val="false"/>
          <w:color w:val="000000"/>
          <w:sz w:val="28"/>
        </w:rPr>
        <w:t>     2) 2-тармақтың 1) тармақшасында:</w:t>
      </w:r>
    </w:p>
    <w:p>
      <w:pPr>
        <w:spacing w:after="0"/>
        <w:ind w:left="0"/>
        <w:jc w:val="both"/>
      </w:pPr>
      <w:r>
        <w:rPr>
          <w:rFonts w:ascii="Times New Roman"/>
          <w:b w:val="false"/>
          <w:i w:val="false"/>
          <w:color w:val="000000"/>
          <w:sz w:val="28"/>
        </w:rPr>
        <w:t xml:space="preserve">     ", сондай-ақ сенiмгерлiк басқаруға алынған мүлiк үшiн" деген сөздер </w:t>
      </w:r>
    </w:p>
    <w:p>
      <w:pPr>
        <w:spacing w:after="0"/>
        <w:ind w:left="0"/>
        <w:jc w:val="both"/>
      </w:pPr>
      <w:r>
        <w:rPr>
          <w:rFonts w:ascii="Times New Roman"/>
          <w:b w:val="false"/>
          <w:i w:val="false"/>
          <w:color w:val="000000"/>
          <w:sz w:val="28"/>
        </w:rPr>
        <w:t>алынып тасталсын;</w:t>
      </w:r>
    </w:p>
    <w:p>
      <w:pPr>
        <w:spacing w:after="0"/>
        <w:ind w:left="0"/>
        <w:jc w:val="both"/>
      </w:pPr>
      <w:r>
        <w:rPr>
          <w:rFonts w:ascii="Times New Roman"/>
          <w:b w:val="false"/>
          <w:i w:val="false"/>
          <w:color w:val="000000"/>
          <w:sz w:val="28"/>
        </w:rPr>
        <w:t>     "1,5" деген сан "2" санға ауыстырылсын;</w:t>
      </w:r>
    </w:p>
    <w:p>
      <w:pPr>
        <w:spacing w:after="0"/>
        <w:ind w:left="0"/>
        <w:jc w:val="both"/>
      </w:pPr>
      <w:r>
        <w:rPr>
          <w:rFonts w:ascii="Times New Roman"/>
          <w:b w:val="false"/>
          <w:i w:val="false"/>
          <w:color w:val="000000"/>
          <w:sz w:val="28"/>
        </w:rPr>
        <w:t>     3) 3-тармақ мынадай мазмұндағы екiншi бөлiкпен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Ұлттық Банкiнiң қайта қаржыландыру ставкасы және Лондон банкаралық рыногының ставкасы қолданылатын ұзақ мерзiмдi сипаттағы (бiр жылдан астам) шарттар бойынша жыл сайын шарт жасаған күннен бастап қайта қаралып отырады.". </w:t>
      </w:r>
      <w:r>
        <w:br/>
      </w:r>
      <w:r>
        <w:rPr>
          <w:rFonts w:ascii="Times New Roman"/>
          <w:b w:val="false"/>
          <w:i w:val="false"/>
          <w:color w:val="000000"/>
          <w:sz w:val="28"/>
        </w:rPr>
        <w:t xml:space="preserve">
      16. 96-баптың 4-тармағы алынып тасталсын. </w:t>
      </w:r>
      <w:r>
        <w:br/>
      </w:r>
      <w:r>
        <w:rPr>
          <w:rFonts w:ascii="Times New Roman"/>
          <w:b w:val="false"/>
          <w:i w:val="false"/>
          <w:color w:val="000000"/>
          <w:sz w:val="28"/>
        </w:rPr>
        <w:t xml:space="preserve">
      17. 110-бапта: </w:t>
      </w:r>
      <w:r>
        <w:br/>
      </w:r>
      <w:r>
        <w:rPr>
          <w:rFonts w:ascii="Times New Roman"/>
          <w:b w:val="false"/>
          <w:i w:val="false"/>
          <w:color w:val="000000"/>
          <w:sz w:val="28"/>
        </w:rPr>
        <w:t xml:space="preserve">
      1) 1-тармақтың IX тобы "Басқа топтарға енгiзiлмеген тiркелген активтер" мынадай мазмұндағы 7 кiшi топпен толықтырылсын: </w:t>
      </w:r>
      <w:r>
        <w:br/>
      </w:r>
      <w:r>
        <w:rPr>
          <w:rFonts w:ascii="Times New Roman"/>
          <w:b w:val="false"/>
          <w:i w:val="false"/>
          <w:color w:val="000000"/>
          <w:sz w:val="28"/>
        </w:rPr>
        <w:t xml:space="preserve">
      "7 Басқалары 7". </w:t>
      </w:r>
      <w:r>
        <w:br/>
      </w:r>
      <w:r>
        <w:rPr>
          <w:rFonts w:ascii="Times New Roman"/>
          <w:b w:val="false"/>
          <w:i w:val="false"/>
          <w:color w:val="000000"/>
          <w:sz w:val="28"/>
        </w:rPr>
        <w:t xml:space="preserve">
      2) 2-тармақта "Салық төлеушi" деген сөздерден кейiн "Қазақстан Республикасының аумағында" деген сөздермен толықтырылсын. </w:t>
      </w:r>
      <w:r>
        <w:br/>
      </w:r>
      <w:r>
        <w:rPr>
          <w:rFonts w:ascii="Times New Roman"/>
          <w:b w:val="false"/>
          <w:i w:val="false"/>
          <w:color w:val="000000"/>
          <w:sz w:val="28"/>
        </w:rPr>
        <w:t xml:space="preserve">
      18. 118-баптың 1-тармағы мынадай мазмұндағы екiншi бөлікпен толықтырылсын: </w:t>
      </w:r>
      <w:r>
        <w:br/>
      </w:r>
      <w:r>
        <w:rPr>
          <w:rFonts w:ascii="Times New Roman"/>
          <w:b w:val="false"/>
          <w:i w:val="false"/>
          <w:color w:val="000000"/>
          <w:sz w:val="28"/>
        </w:rPr>
        <w:t xml:space="preserve">
      "Осы Кодекстiң 115-бабының 2-тармағында көрсетiлген кiрiстер бойынша сақтандыру (қайта сақтандыру) ұйымдары аванстық төлем сомаларының есеп-қисабын осы Кодекстiң 126-бабында белгiленген тәртіппен ұсынады.". </w:t>
      </w:r>
      <w:r>
        <w:br/>
      </w:r>
      <w:r>
        <w:rPr>
          <w:rFonts w:ascii="Times New Roman"/>
          <w:b w:val="false"/>
          <w:i w:val="false"/>
          <w:color w:val="000000"/>
          <w:sz w:val="28"/>
        </w:rPr>
        <w:t xml:space="preserve">
      19. 121-баптың 1-тармағында "ұйымдарға қызметiнiң айрықша түрi болып табылатын" деген сөздер "ұйымдарға жылдық жиынтық табысының 90 процентiнен кем емес, қызметтiң мынадай түрлерiнен алуға (алынуға) тиiстi кiрiстер құрайтын ұйымдар" деген сөздермен ауыстырылсын. </w:t>
      </w:r>
      <w:r>
        <w:br/>
      </w:r>
      <w:r>
        <w:rPr>
          <w:rFonts w:ascii="Times New Roman"/>
          <w:b w:val="false"/>
          <w:i w:val="false"/>
          <w:color w:val="000000"/>
          <w:sz w:val="28"/>
        </w:rPr>
        <w:t xml:space="preserve">
      20. 126-баптың 6-тармағында "күнi iшiнде" деген сөздерден кейiн ", бiрақ есептiк салық кезеңiнiң 20 сәуiрiнен кешiктiрмей" деген сөздермен толықтырылсын. </w:t>
      </w:r>
      <w:r>
        <w:br/>
      </w:r>
      <w:r>
        <w:rPr>
          <w:rFonts w:ascii="Times New Roman"/>
          <w:b w:val="false"/>
          <w:i w:val="false"/>
          <w:color w:val="000000"/>
          <w:sz w:val="28"/>
        </w:rPr>
        <w:t xml:space="preserve">
      21. 128-баптың 3, 4 және 5-тармақтары мынадай редакцияда жазылсын: </w:t>
      </w:r>
      <w:r>
        <w:br/>
      </w:r>
      <w:r>
        <w:rPr>
          <w:rFonts w:ascii="Times New Roman"/>
          <w:b w:val="false"/>
          <w:i w:val="false"/>
          <w:color w:val="000000"/>
          <w:sz w:val="28"/>
        </w:rPr>
        <w:t xml:space="preserve">
      "3. Салық төлеушiлер Қазақстан Республикасының заңдарында белгiленген тәртіппен өзiнiң құрылымдық бөлiмшелерi үшiн корпорациялық табыс салығын тиiстi бюджеттерге төлеудi жүзеге асырады. </w:t>
      </w:r>
      <w:r>
        <w:br/>
      </w:r>
      <w:r>
        <w:rPr>
          <w:rFonts w:ascii="Times New Roman"/>
          <w:b w:val="false"/>
          <w:i w:val="false"/>
          <w:color w:val="000000"/>
          <w:sz w:val="28"/>
        </w:rPr>
        <w:t xml:space="preserve">
      4. Құрылымдық бөлiмшелерi бар салық төлеушiлер аванстық төлемдер мен корпоративтік табыс салығы сомасының есеп-қисабын аванстық төлемдер мен корпоративтік табыс салығы бойынша декларация сомалары есеп-қисабын тапсыратын бiр мезгілде өзiнiң тiркелген жерi бойынша салық органына заңды тұлғаның құрылымдық бөлiмшесi бойынша салық кезеңiнiң қорытындысы бойынша уәкiлеттi мемлекеттiк орган белгiлеген тәртіп пен нысанда табыс етуге мiндеттi. </w:t>
      </w:r>
      <w:r>
        <w:br/>
      </w:r>
      <w:r>
        <w:rPr>
          <w:rFonts w:ascii="Times New Roman"/>
          <w:b w:val="false"/>
          <w:i w:val="false"/>
          <w:color w:val="000000"/>
          <w:sz w:val="28"/>
        </w:rPr>
        <w:t xml:space="preserve">
      5. Құрылымдық бөлiмшелерi бар салық төлеушілер құрылымдық бөлiмшелер үшiн төленуге тиiстi аванстық төлемдер мен корпоративтiк табыс салығының салық кезеңiнiң қорытындысы бойынша сомасы жөнiнде салық төлеушiнiң тiркелген орны бойынша салық органы расталған уәкiлеттi мемлекеттiк орган бекiткен тәртiп пен нысанда есеп-қисапты осы баптың 4-тармағында көрсетiлген есеп-қисапты беру үшiн белгiленген мерзiм күнiнен бастап бес жұмыс күнi iшiнде табыс ету жолымен тиiстi салық органын хабардар етуге мiндеттi.". </w:t>
      </w:r>
      <w:r>
        <w:br/>
      </w:r>
      <w:r>
        <w:rPr>
          <w:rFonts w:ascii="Times New Roman"/>
          <w:b w:val="false"/>
          <w:i w:val="false"/>
          <w:color w:val="000000"/>
          <w:sz w:val="28"/>
        </w:rPr>
        <w:t xml:space="preserve">
      22. 131-бапта: </w:t>
      </w:r>
      <w:r>
        <w:br/>
      </w:r>
      <w:r>
        <w:rPr>
          <w:rFonts w:ascii="Times New Roman"/>
          <w:b w:val="false"/>
          <w:i w:val="false"/>
          <w:color w:val="000000"/>
          <w:sz w:val="28"/>
        </w:rPr>
        <w:t xml:space="preserve">
      1) 1-тармақта: </w:t>
      </w:r>
      <w:r>
        <w:br/>
      </w:r>
      <w:r>
        <w:rPr>
          <w:rFonts w:ascii="Times New Roman"/>
          <w:b w:val="false"/>
          <w:i w:val="false"/>
          <w:color w:val="000000"/>
          <w:sz w:val="28"/>
        </w:rPr>
        <w:t xml:space="preserve">
      "Төлем" деген сөздiң алдынан "Егер осы баппен өзгеше көзделмесе, " деген сөздермен толықтырылсын; </w:t>
      </w:r>
      <w:r>
        <w:br/>
      </w:r>
      <w:r>
        <w:rPr>
          <w:rFonts w:ascii="Times New Roman"/>
          <w:b w:val="false"/>
          <w:i w:val="false"/>
          <w:color w:val="000000"/>
          <w:sz w:val="28"/>
        </w:rPr>
        <w:t xml:space="preserve">
      5) тармақшада: </w:t>
      </w:r>
      <w:r>
        <w:br/>
      </w:r>
      <w:r>
        <w:rPr>
          <w:rFonts w:ascii="Times New Roman"/>
          <w:b w:val="false"/>
          <w:i w:val="false"/>
          <w:color w:val="000000"/>
          <w:sz w:val="28"/>
        </w:rPr>
        <w:t xml:space="preserve">
      "резидент-банктерге" деген сөздiң алдынан "борыштық бағалы қағаздар бойынша төленетiн сыйақыны қоспағанда, " деген сөздермен толықтырылсын; </w:t>
      </w:r>
      <w:r>
        <w:br/>
      </w:r>
      <w:r>
        <w:rPr>
          <w:rFonts w:ascii="Times New Roman"/>
          <w:b w:val="false"/>
          <w:i w:val="false"/>
          <w:color w:val="000000"/>
          <w:sz w:val="28"/>
        </w:rPr>
        <w:t xml:space="preserve">
      "қорларына," деген сөзден кейiн "және" деген сөзбен толықтырылсын; </w:t>
      </w:r>
      <w:r>
        <w:br/>
      </w:r>
      <w:r>
        <w:rPr>
          <w:rFonts w:ascii="Times New Roman"/>
          <w:b w:val="false"/>
          <w:i w:val="false"/>
          <w:color w:val="000000"/>
          <w:sz w:val="28"/>
        </w:rPr>
        <w:t xml:space="preserve">
      "жинақтаушы зейнетақы қорларына" және "және борыштық бағалы қағаздар бойынша" деген сөздер алынып тасталсын; </w:t>
      </w:r>
      <w:r>
        <w:br/>
      </w:r>
      <w:r>
        <w:rPr>
          <w:rFonts w:ascii="Times New Roman"/>
          <w:b w:val="false"/>
          <w:i w:val="false"/>
          <w:color w:val="000000"/>
          <w:sz w:val="28"/>
        </w:rPr>
        <w:t xml:space="preserve">
      6) тармақшада "эмитент" деген сөздiң алдынан "резидент банктерге төленетiн сыйақыны қоспағанда, " деген сөздермен толықтырылсын; </w:t>
      </w:r>
      <w:r>
        <w:br/>
      </w:r>
      <w:r>
        <w:rPr>
          <w:rFonts w:ascii="Times New Roman"/>
          <w:b w:val="false"/>
          <w:i w:val="false"/>
          <w:color w:val="000000"/>
          <w:sz w:val="28"/>
        </w:rPr>
        <w:t xml:space="preserve">
      4) мынадай мазмұндағы 1-1-тармақпен толықтырылсын: </w:t>
      </w:r>
      <w:r>
        <w:br/>
      </w:r>
      <w:r>
        <w:rPr>
          <w:rFonts w:ascii="Times New Roman"/>
          <w:b w:val="false"/>
          <w:i w:val="false"/>
          <w:color w:val="000000"/>
          <w:sz w:val="28"/>
        </w:rPr>
        <w:t xml:space="preserve">
      "1-1. Төлем көзiнен ұсталынуға жатпайды: </w:t>
      </w:r>
      <w:r>
        <w:br/>
      </w:r>
      <w:r>
        <w:rPr>
          <w:rFonts w:ascii="Times New Roman"/>
          <w:b w:val="false"/>
          <w:i w:val="false"/>
          <w:color w:val="000000"/>
          <w:sz w:val="28"/>
        </w:rPr>
        <w:t xml:space="preserve">
      1) мемлекеттiк бағалы қағаздар бойынша сыйақылар; </w:t>
      </w:r>
      <w:r>
        <w:br/>
      </w:r>
      <w:r>
        <w:rPr>
          <w:rFonts w:ascii="Times New Roman"/>
          <w:b w:val="false"/>
          <w:i w:val="false"/>
          <w:color w:val="000000"/>
          <w:sz w:val="28"/>
        </w:rPr>
        <w:t xml:space="preserve">
      2) орналастырылған зейнетақы активтерi бойынша жинақтаушы зейнетақы қорларына төленетiн инвестициялық табыстар.". </w:t>
      </w:r>
      <w:r>
        <w:br/>
      </w:r>
      <w:r>
        <w:rPr>
          <w:rFonts w:ascii="Times New Roman"/>
          <w:b w:val="false"/>
          <w:i w:val="false"/>
          <w:color w:val="000000"/>
          <w:sz w:val="28"/>
        </w:rPr>
        <w:t xml:space="preserve">
      23. 144-баптың 1-тармағында: </w:t>
      </w:r>
      <w:r>
        <w:br/>
      </w:r>
      <w:r>
        <w:rPr>
          <w:rFonts w:ascii="Times New Roman"/>
          <w:b w:val="false"/>
          <w:i w:val="false"/>
          <w:color w:val="000000"/>
          <w:sz w:val="28"/>
        </w:rPr>
        <w:t xml:space="preserve">
      1) 6) тармақша мынадай редакцияда жазылсын: </w:t>
      </w:r>
      <w:r>
        <w:br/>
      </w:r>
      <w:r>
        <w:rPr>
          <w:rFonts w:ascii="Times New Roman"/>
          <w:b w:val="false"/>
          <w:i w:val="false"/>
          <w:color w:val="000000"/>
          <w:sz w:val="28"/>
        </w:rPr>
        <w:t xml:space="preserve">
      "6) әскери мiндеттерiн орындауына байланысты алған арнайы атақ белгiленген тәртiппен берiлген iшкi iстер органдарының және мемлекеттiк өртке қарсы қызметтiң қызметкерлерiне әскери қызметi мiндеттерiн орындаған кезде әскери қызметшiлерге берiлетiн төлемдердiң барлық түрi;"; </w:t>
      </w:r>
      <w:r>
        <w:br/>
      </w:r>
      <w:r>
        <w:rPr>
          <w:rFonts w:ascii="Times New Roman"/>
          <w:b w:val="false"/>
          <w:i w:val="false"/>
          <w:color w:val="000000"/>
          <w:sz w:val="28"/>
        </w:rPr>
        <w:t xml:space="preserve">
      2) 15) тармақшада "бiржолғы" деген сөз алынып тасталсын; </w:t>
      </w:r>
      <w:r>
        <w:br/>
      </w:r>
      <w:r>
        <w:rPr>
          <w:rFonts w:ascii="Times New Roman"/>
          <w:b w:val="false"/>
          <w:i w:val="false"/>
          <w:color w:val="000000"/>
          <w:sz w:val="28"/>
        </w:rPr>
        <w:t xml:space="preserve">
      3) 30) тармақшада "жеке тұлға" деген сөздiң алдынан "олардың қызметiн жүзеге асыру мақсаттарында жеке кәсiпкер, жеке нотариус, адвокаттан алған мүлiкті қоспағанда, " деген сөздермен толықтырылсын. </w:t>
      </w:r>
      <w:r>
        <w:br/>
      </w:r>
      <w:r>
        <w:rPr>
          <w:rFonts w:ascii="Times New Roman"/>
          <w:b w:val="false"/>
          <w:i w:val="false"/>
          <w:color w:val="000000"/>
          <w:sz w:val="28"/>
        </w:rPr>
        <w:t xml:space="preserve">
      24. 147-бапта: </w:t>
      </w:r>
      <w:r>
        <w:br/>
      </w:r>
      <w:r>
        <w:rPr>
          <w:rFonts w:ascii="Times New Roman"/>
          <w:b w:val="false"/>
          <w:i w:val="false"/>
          <w:color w:val="000000"/>
          <w:sz w:val="28"/>
        </w:rPr>
        <w:t xml:space="preserve">
      1) 2-тармақ мынадай редакцияда жазылсын: </w:t>
      </w:r>
      <w:r>
        <w:br/>
      </w:r>
      <w:r>
        <w:rPr>
          <w:rFonts w:ascii="Times New Roman"/>
          <w:b w:val="false"/>
          <w:i w:val="false"/>
          <w:color w:val="000000"/>
          <w:sz w:val="28"/>
        </w:rPr>
        <w:t xml:space="preserve">
      "2. Егер осы бапта өзгеше көзделмесе, салық агенттерi өзiнiң тұрған жерi бойынша есептіден кейiнгi айдың 5 күнiне дейiн есептi ай үшiн салық төлеудi жүзеге асырады"; </w:t>
      </w:r>
      <w:r>
        <w:br/>
      </w:r>
      <w:r>
        <w:rPr>
          <w:rFonts w:ascii="Times New Roman"/>
          <w:b w:val="false"/>
          <w:i w:val="false"/>
          <w:color w:val="000000"/>
          <w:sz w:val="28"/>
        </w:rPr>
        <w:t xml:space="preserve">
      2) мынадай мазмұндағы 2-1-тармақпен толықтырылсын: </w:t>
      </w:r>
      <w:r>
        <w:br/>
      </w:r>
      <w:r>
        <w:rPr>
          <w:rFonts w:ascii="Times New Roman"/>
          <w:b w:val="false"/>
          <w:i w:val="false"/>
          <w:color w:val="000000"/>
          <w:sz w:val="28"/>
        </w:rPr>
        <w:t xml:space="preserve">
      "2-1. Салық агенттерi Қазақстан Республикасының заңдарында белгiленген тәртіпте тиiстi бюджеттерге құрылымдық бөлiмшелер бойынша салық төлеудi жүзеге асырады.". </w:t>
      </w:r>
      <w:r>
        <w:br/>
      </w:r>
      <w:r>
        <w:rPr>
          <w:rFonts w:ascii="Times New Roman"/>
          <w:b w:val="false"/>
          <w:i w:val="false"/>
          <w:color w:val="000000"/>
          <w:sz w:val="28"/>
        </w:rPr>
        <w:t xml:space="preserve">
      25. 151-баптың 3) тармақшасында "мүліктік" деген сөз алынып тасталсын. </w:t>
      </w:r>
      <w:r>
        <w:br/>
      </w:r>
      <w:r>
        <w:rPr>
          <w:rFonts w:ascii="Times New Roman"/>
          <w:b w:val="false"/>
          <w:i w:val="false"/>
          <w:color w:val="000000"/>
          <w:sz w:val="28"/>
        </w:rPr>
        <w:t xml:space="preserve">
      26. 154-бапта: </w:t>
      </w:r>
      <w:r>
        <w:br/>
      </w:r>
      <w:r>
        <w:rPr>
          <w:rFonts w:ascii="Times New Roman"/>
          <w:b w:val="false"/>
          <w:i w:val="false"/>
          <w:color w:val="000000"/>
          <w:sz w:val="28"/>
        </w:rPr>
        <w:t xml:space="preserve">
      "заңды тұлғалармен және жеке кәсiпкерлермен" деген сөздер "салық агенттерiмен" деген сөздермен ауыстырылсын; </w:t>
      </w:r>
      <w:r>
        <w:br/>
      </w:r>
      <w:r>
        <w:rPr>
          <w:rFonts w:ascii="Times New Roman"/>
          <w:b w:val="false"/>
          <w:i w:val="false"/>
          <w:color w:val="000000"/>
          <w:sz w:val="28"/>
        </w:rPr>
        <w:t xml:space="preserve">
      ", сондай-ақ" деген сөзден кейiн "қызметiне байланысты кiрiсi бойынша жеке кәсіпкерлерге, жеке нотариустарға және адвокаттарға олардың қызметiнде пайдаланылатын мүлiктер бойынша төлемдердi қоспағанда," деген сөздермен толықтырылсын. </w:t>
      </w:r>
      <w:r>
        <w:br/>
      </w:r>
      <w:r>
        <w:rPr>
          <w:rFonts w:ascii="Times New Roman"/>
          <w:b w:val="false"/>
          <w:i w:val="false"/>
          <w:color w:val="000000"/>
          <w:sz w:val="28"/>
        </w:rPr>
        <w:t xml:space="preserve">
      27. 161-баптың 1 тармағының үшiншi абзацы алынып тасталсын. </w:t>
      </w:r>
      <w:r>
        <w:br/>
      </w:r>
      <w:r>
        <w:rPr>
          <w:rFonts w:ascii="Times New Roman"/>
          <w:b w:val="false"/>
          <w:i w:val="false"/>
          <w:color w:val="000000"/>
          <w:sz w:val="28"/>
        </w:rPr>
        <w:t xml:space="preserve">
      28. 164-баптың 3-тармағы мынадай редакцияда жазылсын: </w:t>
      </w:r>
      <w:r>
        <w:br/>
      </w:r>
      <w:r>
        <w:rPr>
          <w:rFonts w:ascii="Times New Roman"/>
          <w:b w:val="false"/>
          <w:i w:val="false"/>
          <w:color w:val="000000"/>
          <w:sz w:val="28"/>
        </w:rPr>
        <w:t xml:space="preserve">
      "3. Мынадай резидент жеке тұлғалар жеке табыс салығын аванстық төлемдердi енгiзу арқылы төлейдi: </w:t>
      </w:r>
      <w:r>
        <w:br/>
      </w:r>
      <w:r>
        <w:rPr>
          <w:rFonts w:ascii="Times New Roman"/>
          <w:b w:val="false"/>
          <w:i w:val="false"/>
          <w:color w:val="000000"/>
          <w:sz w:val="28"/>
        </w:rPr>
        <w:t xml:space="preserve">
      1) арнайы салық режимiн қолданатындарды қоспағандағы, жеке кәсiпкерлер; </w:t>
      </w:r>
      <w:r>
        <w:br/>
      </w:r>
      <w:r>
        <w:rPr>
          <w:rFonts w:ascii="Times New Roman"/>
          <w:b w:val="false"/>
          <w:i w:val="false"/>
          <w:color w:val="000000"/>
          <w:sz w:val="28"/>
        </w:rPr>
        <w:t xml:space="preserve">
      2) резидент болып табылатын және төлем көзiнен жеке табыс салығы салынбайтын, Қазақстан Республикасындағы жұмысынан табыс алатын шетел мемлекетiнiң азаматтары және азаматтығы жоқ адамдар </w:t>
      </w:r>
      <w:r>
        <w:br/>
      </w:r>
      <w:r>
        <w:rPr>
          <w:rFonts w:ascii="Times New Roman"/>
          <w:b w:val="false"/>
          <w:i w:val="false"/>
          <w:color w:val="000000"/>
          <w:sz w:val="28"/>
        </w:rPr>
        <w:t xml:space="preserve">
      Жеке табыс салығы бойынша аванстық төлемдердi есептеу және төлеу, сондай-ақ салық есептерiн беру салық жылы iшiнде осы Кодекстiң 126-127-баптарына сәйкес жүргiзiледi.". </w:t>
      </w:r>
      <w:r>
        <w:br/>
      </w:r>
      <w:r>
        <w:rPr>
          <w:rFonts w:ascii="Times New Roman"/>
          <w:b w:val="false"/>
          <w:i w:val="false"/>
          <w:color w:val="000000"/>
          <w:sz w:val="28"/>
        </w:rPr>
        <w:t xml:space="preserve">
      29. 171-баптың 5) тармақшасы мынадай редакцияда жазылсын: </w:t>
      </w:r>
      <w:r>
        <w:br/>
      </w:r>
      <w:r>
        <w:rPr>
          <w:rFonts w:ascii="Times New Roman"/>
          <w:b w:val="false"/>
          <w:i w:val="false"/>
          <w:color w:val="000000"/>
          <w:sz w:val="28"/>
        </w:rPr>
        <w:t xml:space="preserve">
      "5) Сыбайлас жемқорлыққа қарсы күрес туралы Қазақстан Республикасының заң актiлерiне сәйкес декларация беру жөнiнде мiндеттеме жүктелетін адамдар;". </w:t>
      </w:r>
      <w:r>
        <w:br/>
      </w:r>
      <w:r>
        <w:rPr>
          <w:rFonts w:ascii="Times New Roman"/>
          <w:b w:val="false"/>
          <w:i w:val="false"/>
          <w:color w:val="000000"/>
          <w:sz w:val="28"/>
        </w:rPr>
        <w:t xml:space="preserve">
      30. 172-баптың 1-тармағы "Жеке табыс салығы бойынша" деген сөздердiң алдында "Сыбайлас жемқорлыққа қарсы күрес туралы Қазақстан Республикасының заң актілерінде көзделген жағдайлардан басқа," деген сөздермен толықтырылсын. </w:t>
      </w:r>
      <w:r>
        <w:br/>
      </w:r>
      <w:r>
        <w:rPr>
          <w:rFonts w:ascii="Times New Roman"/>
          <w:b w:val="false"/>
          <w:i w:val="false"/>
          <w:color w:val="000000"/>
          <w:sz w:val="28"/>
        </w:rPr>
        <w:t xml:space="preserve">
      31. 178-баптың 2) тармақшасында "агенттiк," деген сөз алынып тасталсын. </w:t>
      </w:r>
      <w:r>
        <w:br/>
      </w:r>
      <w:r>
        <w:rPr>
          <w:rFonts w:ascii="Times New Roman"/>
          <w:b w:val="false"/>
          <w:i w:val="false"/>
          <w:color w:val="000000"/>
          <w:sz w:val="28"/>
        </w:rPr>
        <w:t xml:space="preserve">
      32. 183-бапта: </w:t>
      </w:r>
      <w:r>
        <w:br/>
      </w:r>
      <w:r>
        <w:rPr>
          <w:rFonts w:ascii="Times New Roman"/>
          <w:b w:val="false"/>
          <w:i w:val="false"/>
          <w:color w:val="000000"/>
          <w:sz w:val="28"/>
        </w:rPr>
        <w:t xml:space="preserve">
      1) 1-тармақ "облигацияларды" деген сөзден кейiн ", сондай-ақ мемлекеттік бағалы қағаздарды" деген сөздермен толықтырылсын; </w:t>
      </w:r>
      <w:r>
        <w:br/>
      </w:r>
      <w:r>
        <w:rPr>
          <w:rFonts w:ascii="Times New Roman"/>
          <w:b w:val="false"/>
          <w:i w:val="false"/>
          <w:color w:val="000000"/>
          <w:sz w:val="28"/>
        </w:rPr>
        <w:t xml:space="preserve">
      2) 2-тармақта "табыс алынған кезден бастап он жұмыс күнi iшiнде" деген сөздер "осы Кодекстiң 127-бабының 4-тармағымен белгiленген мерзiмде" деген сөздерге ауыстырылсын; </w:t>
      </w:r>
      <w:r>
        <w:br/>
      </w:r>
      <w:r>
        <w:rPr>
          <w:rFonts w:ascii="Times New Roman"/>
          <w:b w:val="false"/>
          <w:i w:val="false"/>
          <w:color w:val="000000"/>
          <w:sz w:val="28"/>
        </w:rPr>
        <w:t xml:space="preserve">
      3) мынадай мазмұндағы 3-тармақпен толықтырылсын: </w:t>
      </w:r>
      <w:r>
        <w:br/>
      </w:r>
      <w:r>
        <w:rPr>
          <w:rFonts w:ascii="Times New Roman"/>
          <w:b w:val="false"/>
          <w:i w:val="false"/>
          <w:color w:val="000000"/>
          <w:sz w:val="28"/>
        </w:rPr>
        <w:t xml:space="preserve">
      "3. Осы баптың 1-тармағына сәйкес салық салуға жатпайтын табыстарды қоспағанда, бағалы қағаздарды сатудан түскен табыстарды резидент емеске төлейтін тұлға табыс төленген сәттен бастап 10 жұмыс күнi iшiнде төлем сомасы туралы эмитенттiң тiркелу орны бойынша салық органын хабардар етуге мiндеттi.". </w:t>
      </w:r>
      <w:r>
        <w:br/>
      </w:r>
      <w:r>
        <w:rPr>
          <w:rFonts w:ascii="Times New Roman"/>
          <w:b w:val="false"/>
          <w:i w:val="false"/>
          <w:color w:val="000000"/>
          <w:sz w:val="28"/>
        </w:rPr>
        <w:t xml:space="preserve">
      33. 189-баптың 3-тармағында "белгiленген" деген сөзден кейiн "тәртiппен және" деген сөздермен толықтырылсын. </w:t>
      </w:r>
      <w:r>
        <w:br/>
      </w:r>
      <w:r>
        <w:rPr>
          <w:rFonts w:ascii="Times New Roman"/>
          <w:b w:val="false"/>
          <w:i w:val="false"/>
          <w:color w:val="000000"/>
          <w:sz w:val="28"/>
        </w:rPr>
        <w:t xml:space="preserve">
      34. 190-бапта: </w:t>
      </w:r>
      <w:r>
        <w:br/>
      </w:r>
      <w:r>
        <w:rPr>
          <w:rFonts w:ascii="Times New Roman"/>
          <w:b w:val="false"/>
          <w:i w:val="false"/>
          <w:color w:val="000000"/>
          <w:sz w:val="28"/>
        </w:rPr>
        <w:t xml:space="preserve">
      1) 2-тармақ "облигацияларды" деген сөзден кейiн ", сондай-ақ мемлекеттiк бағалы қағаздарды" деген сөздермен толықтырылсын; </w:t>
      </w:r>
      <w:r>
        <w:br/>
      </w:r>
      <w:r>
        <w:rPr>
          <w:rFonts w:ascii="Times New Roman"/>
          <w:b w:val="false"/>
          <w:i w:val="false"/>
          <w:color w:val="000000"/>
          <w:sz w:val="28"/>
        </w:rPr>
        <w:t xml:space="preserve">
      2) мынадай мазмұндағы 4-тармақпен толықтырылсын: </w:t>
      </w:r>
      <w:r>
        <w:br/>
      </w:r>
      <w:r>
        <w:rPr>
          <w:rFonts w:ascii="Times New Roman"/>
          <w:b w:val="false"/>
          <w:i w:val="false"/>
          <w:color w:val="000000"/>
          <w:sz w:val="28"/>
        </w:rPr>
        <w:t xml:space="preserve">
      "4. Осы баптың 2-тармағына сәйкес салық салуға жатпайтын табыстарды қоспағанда, бағалы қағаздарды сатудан түскен табыстарды резидент емеске төлейтiн тұлға табыс төленген сәттен бастап 10 жұмыс күнi iшiнде төлем сомасы туралы эмитенттiң тiркелу орны бойынша салық органын хабардар етуге мiндеттi.". </w:t>
      </w:r>
      <w:r>
        <w:br/>
      </w:r>
      <w:r>
        <w:rPr>
          <w:rFonts w:ascii="Times New Roman"/>
          <w:b w:val="false"/>
          <w:i w:val="false"/>
          <w:color w:val="000000"/>
          <w:sz w:val="28"/>
        </w:rPr>
        <w:t xml:space="preserve">
      35. 191-бапта: </w:t>
      </w:r>
      <w:r>
        <w:br/>
      </w:r>
      <w:r>
        <w:rPr>
          <w:rFonts w:ascii="Times New Roman"/>
          <w:b w:val="false"/>
          <w:i w:val="false"/>
          <w:color w:val="000000"/>
          <w:sz w:val="28"/>
        </w:rPr>
        <w:t xml:space="preserve">
      1) мынадай мазмұндағы 1-1)-тармақпен толықтырылсын: </w:t>
      </w:r>
      <w:r>
        <w:br/>
      </w:r>
      <w:r>
        <w:rPr>
          <w:rFonts w:ascii="Times New Roman"/>
          <w:b w:val="false"/>
          <w:i w:val="false"/>
          <w:color w:val="000000"/>
          <w:sz w:val="28"/>
        </w:rPr>
        <w:t xml:space="preserve">
      "1-1. Осы баптың 1-тармағының 2) тармақшасында көрсетілген резидент емес-жеке тұлғаларға жеке табыс салығын есептеу шегерiмдi жүзеге асырмастан есептелген табыс сомасына осы Кодекстiң 145-бабының 1-тармағымен белгiленген ставкаларды қолдану арқылы жүргiзiледi."; </w:t>
      </w:r>
      <w:r>
        <w:br/>
      </w:r>
      <w:r>
        <w:rPr>
          <w:rFonts w:ascii="Times New Roman"/>
          <w:b w:val="false"/>
          <w:i w:val="false"/>
          <w:color w:val="000000"/>
          <w:sz w:val="28"/>
        </w:rPr>
        <w:t xml:space="preserve">
      2) 2-тармақта "осы Кодексте" деген сөздер "осы Кодекстiң 126-127-баптарымен" деген сөздермен ауыстырылсын. </w:t>
      </w:r>
      <w:r>
        <w:br/>
      </w:r>
      <w:r>
        <w:rPr>
          <w:rFonts w:ascii="Times New Roman"/>
          <w:b w:val="false"/>
          <w:i w:val="false"/>
          <w:color w:val="000000"/>
          <w:sz w:val="28"/>
        </w:rPr>
        <w:t xml:space="preserve">
      36. 192-баптың 1-тармағында: </w:t>
      </w:r>
      <w:r>
        <w:br/>
      </w:r>
      <w:r>
        <w:rPr>
          <w:rFonts w:ascii="Times New Roman"/>
          <w:b w:val="false"/>
          <w:i w:val="false"/>
          <w:color w:val="000000"/>
          <w:sz w:val="28"/>
        </w:rPr>
        <w:t xml:space="preserve">
      "отыз" деген сөз "жиырма" деген сөзбен ауыстырылсын. </w:t>
      </w:r>
      <w:r>
        <w:br/>
      </w:r>
      <w:r>
        <w:rPr>
          <w:rFonts w:ascii="Times New Roman"/>
          <w:b w:val="false"/>
          <w:i w:val="false"/>
          <w:color w:val="000000"/>
          <w:sz w:val="28"/>
        </w:rPr>
        <w:t xml:space="preserve">
      "кешiктiрмей" деген сөзден кейiн "немесе күнтiзбелiк жылдың 20 </w:t>
      </w:r>
    </w:p>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қаңтарынан кешiктiрмей" деген сөздермен толықтырылсын.</w:t>
      </w:r>
    </w:p>
    <w:p>
      <w:pPr>
        <w:spacing w:after="0"/>
        <w:ind w:left="0"/>
        <w:jc w:val="both"/>
      </w:pPr>
      <w:r>
        <w:rPr>
          <w:rFonts w:ascii="Times New Roman"/>
          <w:b w:val="false"/>
          <w:i w:val="false"/>
          <w:color w:val="000000"/>
          <w:sz w:val="28"/>
        </w:rPr>
        <w:t>     37. 196-бапта:</w:t>
      </w:r>
    </w:p>
    <w:p>
      <w:pPr>
        <w:spacing w:after="0"/>
        <w:ind w:left="0"/>
        <w:jc w:val="both"/>
      </w:pPr>
      <w:r>
        <w:rPr>
          <w:rFonts w:ascii="Times New Roman"/>
          <w:b w:val="false"/>
          <w:i w:val="false"/>
          <w:color w:val="000000"/>
          <w:sz w:val="28"/>
        </w:rPr>
        <w:t>     1) 2-тармақтың 2) тармақшасында:</w:t>
      </w:r>
    </w:p>
    <w:p>
      <w:pPr>
        <w:spacing w:after="0"/>
        <w:ind w:left="0"/>
        <w:jc w:val="both"/>
      </w:pPr>
      <w:r>
        <w:rPr>
          <w:rFonts w:ascii="Times New Roman"/>
          <w:b w:val="false"/>
          <w:i w:val="false"/>
          <w:color w:val="000000"/>
          <w:sz w:val="28"/>
        </w:rPr>
        <w:t>     үшiншi абзацта:</w:t>
      </w:r>
    </w:p>
    <w:p>
      <w:pPr>
        <w:spacing w:after="0"/>
        <w:ind w:left="0"/>
        <w:jc w:val="both"/>
      </w:pPr>
      <w:r>
        <w:rPr>
          <w:rFonts w:ascii="Times New Roman"/>
          <w:b w:val="false"/>
          <w:i w:val="false"/>
          <w:color w:val="000000"/>
          <w:sz w:val="28"/>
        </w:rPr>
        <w:t xml:space="preserve">     "негізгi құралдар" деген сөздерден кейiн "бастапқы (ағымдағы)" деген </w:t>
      </w:r>
    </w:p>
    <w:p>
      <w:pPr>
        <w:spacing w:after="0"/>
        <w:ind w:left="0"/>
        <w:jc w:val="both"/>
      </w:pPr>
      <w:r>
        <w:rPr>
          <w:rFonts w:ascii="Times New Roman"/>
          <w:b w:val="false"/>
          <w:i w:val="false"/>
          <w:color w:val="000000"/>
          <w:sz w:val="28"/>
        </w:rPr>
        <w:t>сөздермен толықтырылсын;</w:t>
      </w:r>
    </w:p>
    <w:p>
      <w:pPr>
        <w:spacing w:after="0"/>
        <w:ind w:left="0"/>
        <w:jc w:val="both"/>
      </w:pPr>
      <w:r>
        <w:rPr>
          <w:rFonts w:ascii="Times New Roman"/>
          <w:b w:val="false"/>
          <w:i w:val="false"/>
          <w:color w:val="000000"/>
          <w:sz w:val="28"/>
        </w:rPr>
        <w:t xml:space="preserve">     "негiзгi құралдарының" деген сөздерден кейiн "бастапқы (ағымдағы)" </w:t>
      </w:r>
    </w:p>
    <w:p>
      <w:pPr>
        <w:spacing w:after="0"/>
        <w:ind w:left="0"/>
        <w:jc w:val="both"/>
      </w:pPr>
      <w:r>
        <w:rPr>
          <w:rFonts w:ascii="Times New Roman"/>
          <w:b w:val="false"/>
          <w:i w:val="false"/>
          <w:color w:val="000000"/>
          <w:sz w:val="28"/>
        </w:rPr>
        <w:t>деген сөздермен толықтырылсын.</w:t>
      </w:r>
    </w:p>
    <w:p>
      <w:pPr>
        <w:spacing w:after="0"/>
        <w:ind w:left="0"/>
        <w:jc w:val="both"/>
      </w:pPr>
      <w:r>
        <w:rPr>
          <w:rFonts w:ascii="Times New Roman"/>
          <w:b w:val="false"/>
          <w:i w:val="false"/>
          <w:color w:val="000000"/>
          <w:sz w:val="28"/>
        </w:rPr>
        <w:t>     төртіншi абзацта:</w:t>
      </w:r>
    </w:p>
    <w:p>
      <w:pPr>
        <w:spacing w:after="0"/>
        <w:ind w:left="0"/>
        <w:jc w:val="both"/>
      </w:pPr>
      <w:r>
        <w:rPr>
          <w:rFonts w:ascii="Times New Roman"/>
          <w:b w:val="false"/>
          <w:i w:val="false"/>
          <w:color w:val="000000"/>
          <w:sz w:val="28"/>
        </w:rPr>
        <w:t xml:space="preserve">     "еңбекақы қорының" деген сөздер "еңбекақы шығыстарының сомасы" деген </w:t>
      </w:r>
    </w:p>
    <w:p>
      <w:pPr>
        <w:spacing w:after="0"/>
        <w:ind w:left="0"/>
        <w:jc w:val="both"/>
      </w:pPr>
      <w:r>
        <w:rPr>
          <w:rFonts w:ascii="Times New Roman"/>
          <w:b w:val="false"/>
          <w:i w:val="false"/>
          <w:color w:val="000000"/>
          <w:sz w:val="28"/>
        </w:rPr>
        <w:t>сөздермен 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"еңбекақы қорының жалпы сомасына" деген сөздер "еңбекақы бойынша шығыстардың жалпы сомасына" деген сөздермен ауыстырылсын; </w:t>
      </w:r>
      <w:r>
        <w:br/>
      </w:r>
      <w:r>
        <w:rPr>
          <w:rFonts w:ascii="Times New Roman"/>
          <w:b w:val="false"/>
          <w:i w:val="false"/>
          <w:color w:val="000000"/>
          <w:sz w:val="28"/>
        </w:rPr>
        <w:t xml:space="preserve">
      2) 4-тармақтың 1) тармақшасының үшiншi абзацында "қызметкерлердiң еңбекақы қорының" деген сөздер "еңбекақы бойынша шығыстарының" деген сөздермен ауыстырылсын. </w:t>
      </w:r>
      <w:r>
        <w:br/>
      </w:r>
      <w:r>
        <w:rPr>
          <w:rFonts w:ascii="Times New Roman"/>
          <w:b w:val="false"/>
          <w:i w:val="false"/>
          <w:color w:val="000000"/>
          <w:sz w:val="28"/>
        </w:rPr>
        <w:t xml:space="preserve">
      38. 198-бапта: </w:t>
      </w:r>
      <w:r>
        <w:br/>
      </w:r>
      <w:r>
        <w:rPr>
          <w:rFonts w:ascii="Times New Roman"/>
          <w:b w:val="false"/>
          <w:i w:val="false"/>
          <w:color w:val="000000"/>
          <w:sz w:val="28"/>
        </w:rPr>
        <w:t xml:space="preserve">
      1) 3-тармақ мынадай мазмұндағы екiншi бөлiкпен толықтырылсын: </w:t>
      </w:r>
      <w:r>
        <w:br/>
      </w:r>
      <w:r>
        <w:rPr>
          <w:rFonts w:ascii="Times New Roman"/>
          <w:b w:val="false"/>
          <w:i w:val="false"/>
          <w:color w:val="000000"/>
          <w:sz w:val="28"/>
        </w:rPr>
        <w:t xml:space="preserve">
      "Осы Кодекстiң 181-бабына сәйкес айқындалатын төлем көзiнен табыс салығын төлеу күнiне шартты банктiк салым туралы шарты болмаған жағдайда, салық агентi төлем көзiнен табыс салығын мемлекеттiк бюджетке аударуға мiндеттi."; </w:t>
      </w:r>
      <w:r>
        <w:br/>
      </w:r>
      <w:r>
        <w:rPr>
          <w:rFonts w:ascii="Times New Roman"/>
          <w:b w:val="false"/>
          <w:i w:val="false"/>
          <w:color w:val="000000"/>
          <w:sz w:val="28"/>
        </w:rPr>
        <w:t xml:space="preserve">
      2) 4-тармақ мынадай редакцияда жазылсын: </w:t>
      </w:r>
      <w:r>
        <w:br/>
      </w:r>
      <w:r>
        <w:rPr>
          <w:rFonts w:ascii="Times New Roman"/>
          <w:b w:val="false"/>
          <w:i w:val="false"/>
          <w:color w:val="000000"/>
          <w:sz w:val="28"/>
        </w:rPr>
        <w:t xml:space="preserve">
      "4. Салық агентi: </w:t>
      </w:r>
      <w:r>
        <w:br/>
      </w:r>
      <w:r>
        <w:rPr>
          <w:rFonts w:ascii="Times New Roman"/>
          <w:b w:val="false"/>
          <w:i w:val="false"/>
          <w:color w:val="000000"/>
          <w:sz w:val="28"/>
        </w:rPr>
        <w:t xml:space="preserve">
      1) шартты банк салымы туралы шартқа қол қойылған күннен бастап 10 жұмыс күнi iшiнде көшiрмесi осы салық органына берiлетiн мұндай шартты өзiнiң тiркелу орны бойынша салық органында тiркеуге; </w:t>
      </w:r>
      <w:r>
        <w:br/>
      </w:r>
      <w:r>
        <w:rPr>
          <w:rFonts w:ascii="Times New Roman"/>
          <w:b w:val="false"/>
          <w:i w:val="false"/>
          <w:color w:val="000000"/>
          <w:sz w:val="28"/>
        </w:rPr>
        <w:t xml:space="preserve">
      2) шартты банк салымына табыс салығы аударылған сәттен бастап 2 жұмыс күнi iшiнде өзi тiркелген жерi бойынша салық органына төлем құжатының көшiрмесiн беруге мiндеттi."; </w:t>
      </w:r>
      <w:r>
        <w:br/>
      </w:r>
      <w:r>
        <w:rPr>
          <w:rFonts w:ascii="Times New Roman"/>
          <w:b w:val="false"/>
          <w:i w:val="false"/>
          <w:color w:val="000000"/>
          <w:sz w:val="28"/>
        </w:rPr>
        <w:t xml:space="preserve">
      3) 12-тармақтың бiрiншi бөлiгiнде: </w:t>
      </w:r>
      <w:r>
        <w:br/>
      </w:r>
      <w:r>
        <w:rPr>
          <w:rFonts w:ascii="Times New Roman"/>
          <w:b w:val="false"/>
          <w:i w:val="false"/>
          <w:color w:val="000000"/>
          <w:sz w:val="28"/>
        </w:rPr>
        <w:t xml:space="preserve">
      "осы баптың 11-тармағында аталған құжаттарды салық органынан алған кезден бастап бiр жұмыс күнi iшiнде" деген сөздер "инкассалық өкiмдi алған күннен кейiнгi бiр операциялық күннен кешiктiрмей" деген сөздерге ауыстырылсын; </w:t>
      </w:r>
      <w:r>
        <w:br/>
      </w:r>
      <w:r>
        <w:rPr>
          <w:rFonts w:ascii="Times New Roman"/>
          <w:b w:val="false"/>
          <w:i w:val="false"/>
          <w:color w:val="000000"/>
          <w:sz w:val="28"/>
        </w:rPr>
        <w:t xml:space="preserve">
      "сомасын" деген сөз "сомаларын" деген сөзбен ауыстырылсын; </w:t>
      </w:r>
      <w:r>
        <w:br/>
      </w:r>
      <w:r>
        <w:rPr>
          <w:rFonts w:ascii="Times New Roman"/>
          <w:b w:val="false"/>
          <w:i w:val="false"/>
          <w:color w:val="000000"/>
          <w:sz w:val="28"/>
        </w:rPr>
        <w:t xml:space="preserve">
      "есептелген банк сыйақыларымен" деген сөздер "және есептелген банк сыйақыларымен" деген сөздермен ауыстырылсын; </w:t>
      </w:r>
      <w:r>
        <w:br/>
      </w:r>
      <w:r>
        <w:rPr>
          <w:rFonts w:ascii="Times New Roman"/>
          <w:b w:val="false"/>
          <w:i w:val="false"/>
          <w:color w:val="000000"/>
          <w:sz w:val="28"/>
        </w:rPr>
        <w:t xml:space="preserve">
      4) мынадай мазмұндағы 16-1-тармақпен толықтырылсын: </w:t>
      </w:r>
      <w:r>
        <w:br/>
      </w:r>
      <w:r>
        <w:rPr>
          <w:rFonts w:ascii="Times New Roman"/>
          <w:b w:val="false"/>
          <w:i w:val="false"/>
          <w:color w:val="000000"/>
          <w:sz w:val="28"/>
        </w:rPr>
        <w:t xml:space="preserve">
      "16-1. Шартты банктiк салымдар орналасқан банктер тоқсан сайын есептi тоқсаннан кейiнгi айдың 15 күнiнен кешiктiрмей салық агенттерiнiң тiркелген орны бойынша салық органдарына уәкiлеттi мемлекеттiк орган белгiлеген нысан бойынша есеп беруге мiндеттi.". </w:t>
      </w:r>
      <w:r>
        <w:br/>
      </w:r>
      <w:r>
        <w:rPr>
          <w:rFonts w:ascii="Times New Roman"/>
          <w:b w:val="false"/>
          <w:i w:val="false"/>
          <w:color w:val="000000"/>
          <w:sz w:val="28"/>
        </w:rPr>
        <w:t xml:space="preserve">
      39. 199-баптың 2-тармағы мынадай редакцияда жазылсын: </w:t>
      </w:r>
      <w:r>
        <w:br/>
      </w:r>
      <w:r>
        <w:rPr>
          <w:rFonts w:ascii="Times New Roman"/>
          <w:b w:val="false"/>
          <w:i w:val="false"/>
          <w:color w:val="000000"/>
          <w:sz w:val="28"/>
        </w:rPr>
        <w:t xml:space="preserve">
      "2. Резидент еместiң тұрақты мекемесiне байланысы жоқ Қазақстан Республикасы тараптардың бiрi болып табылатын халықаралық тасымалдарда көлiк құралдарын пайдаланудан түскен кiрiстi резидент емеске төлеу сәтiнде салық агенті, егер мұндай резидент емес табысты түпкiлiктi алатын болып табылса және халықаралық шарттың ережелерiн қолдануға құқылы болса, резиденттiгiн растайтын құжат болған кезде халықаралық шарттың тиiстi ережелерiн қолдануға құқылы. </w:t>
      </w:r>
      <w:r>
        <w:br/>
      </w:r>
      <w:r>
        <w:rPr>
          <w:rFonts w:ascii="Times New Roman"/>
          <w:b w:val="false"/>
          <w:i w:val="false"/>
          <w:color w:val="000000"/>
          <w:sz w:val="28"/>
        </w:rPr>
        <w:t xml:space="preserve">
      Салық агентi салық органына берілетiн төлем көзiнен салынатын табыс салығы бойынша есепте халықаралық шарттардың ережелерiне сәйкес төленген (есептелген) табыс және ұсталған (ұстаудан босатылған) салық сомасын, табыс салығының ставкасын және халықаралық шарттардың атауын көрсетуге мiндеттi. </w:t>
      </w:r>
      <w:r>
        <w:br/>
      </w:r>
      <w:r>
        <w:rPr>
          <w:rFonts w:ascii="Times New Roman"/>
          <w:b w:val="false"/>
          <w:i w:val="false"/>
          <w:color w:val="000000"/>
          <w:sz w:val="28"/>
        </w:rPr>
        <w:t xml:space="preserve">
      Мемлекеттiк бюджетке салықты төлемеу немесе толық төлемеуге соқтырған халықаралық шарттардың ережелерiн заңсыз қолдану кезiнде салық агентi Қазақстан Республикасының заң актiлерiне сәйкес жауап бередi. </w:t>
      </w:r>
      <w:r>
        <w:br/>
      </w:r>
      <w:r>
        <w:rPr>
          <w:rFonts w:ascii="Times New Roman"/>
          <w:b w:val="false"/>
          <w:i w:val="false"/>
          <w:color w:val="000000"/>
          <w:sz w:val="28"/>
        </w:rPr>
        <w:t xml:space="preserve">
      40. 203-бапта: </w:t>
      </w:r>
      <w:r>
        <w:br/>
      </w:r>
      <w:r>
        <w:rPr>
          <w:rFonts w:ascii="Times New Roman"/>
          <w:b w:val="false"/>
          <w:i w:val="false"/>
          <w:color w:val="000000"/>
          <w:sz w:val="28"/>
        </w:rPr>
        <w:t xml:space="preserve">
      бiрiншi абзацта "Мемлекеттiк" деген сөз "1. Осы Кодекстiң 198-бабын қолданған жағдайда, мемлекеттiк" деген сөздермен ауыстырылсын; </w:t>
      </w:r>
      <w:r>
        <w:br/>
      </w:r>
      <w:r>
        <w:rPr>
          <w:rFonts w:ascii="Times New Roman"/>
          <w:b w:val="false"/>
          <w:i w:val="false"/>
          <w:color w:val="000000"/>
          <w:sz w:val="28"/>
        </w:rPr>
        <w:t xml:space="preserve">
      1) тармақшаның төртiншi абзацы алынып тасталсын; </w:t>
      </w:r>
      <w:r>
        <w:br/>
      </w:r>
      <w:r>
        <w:rPr>
          <w:rFonts w:ascii="Times New Roman"/>
          <w:b w:val="false"/>
          <w:i w:val="false"/>
          <w:color w:val="000000"/>
          <w:sz w:val="28"/>
        </w:rPr>
        <w:t xml:space="preserve">
      мынадай мазмұндағы 2-тармақпен толықтырылсын: </w:t>
      </w:r>
      <w:r>
        <w:br/>
      </w:r>
      <w:r>
        <w:rPr>
          <w:rFonts w:ascii="Times New Roman"/>
          <w:b w:val="false"/>
          <w:i w:val="false"/>
          <w:color w:val="000000"/>
          <w:sz w:val="28"/>
        </w:rPr>
        <w:t xml:space="preserve">
      "2. Осы Кодекстiң 202-бабын қолданған жағдайда, уәкiлеттi мемлекеттiк орган белгiлеген нысан бойынша халықаралық шарттың ережелерiн қолдануға өтiнiш осы баптың 1-тармағының 3) және 4) тармақшаларында белгіленген талаптарды орындау кезiнде, сондай-ақ көрсетiлген өтiнiштi беру кезiнде </w:t>
      </w:r>
    </w:p>
    <w:bookmarkStart w:name="z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салық органы:</w:t>
      </w:r>
    </w:p>
    <w:p>
      <w:pPr>
        <w:spacing w:after="0"/>
        <w:ind w:left="0"/>
        <w:jc w:val="both"/>
      </w:pPr>
      <w:r>
        <w:rPr>
          <w:rFonts w:ascii="Times New Roman"/>
          <w:b w:val="false"/>
          <w:i w:val="false"/>
          <w:color w:val="000000"/>
          <w:sz w:val="28"/>
        </w:rPr>
        <w:t xml:space="preserve">     жұмыстарды (қызмет көрсетудi) орындауға немесе өзге де мақсаттарда </w:t>
      </w:r>
    </w:p>
    <w:p>
      <w:pPr>
        <w:spacing w:after="0"/>
        <w:ind w:left="0"/>
        <w:jc w:val="both"/>
      </w:pPr>
      <w:r>
        <w:rPr>
          <w:rFonts w:ascii="Times New Roman"/>
          <w:b w:val="false"/>
          <w:i w:val="false"/>
          <w:color w:val="000000"/>
          <w:sz w:val="28"/>
        </w:rPr>
        <w:t>келiсiм-шарттардың (шарттардың, келiсiмдердiң) көшiрмелерi;</w:t>
      </w:r>
    </w:p>
    <w:p>
      <w:pPr>
        <w:spacing w:after="0"/>
        <w:ind w:left="0"/>
        <w:jc w:val="both"/>
      </w:pPr>
      <w:r>
        <w:rPr>
          <w:rFonts w:ascii="Times New Roman"/>
          <w:b w:val="false"/>
          <w:i w:val="false"/>
          <w:color w:val="000000"/>
          <w:sz w:val="28"/>
        </w:rPr>
        <w:t xml:space="preserve">     жұмыстарды (қызмет көрсетулердi) орындау кезiнде резидент емес заңды </w:t>
      </w:r>
    </w:p>
    <w:p>
      <w:pPr>
        <w:spacing w:after="0"/>
        <w:ind w:left="0"/>
        <w:jc w:val="both"/>
      </w:pPr>
      <w:r>
        <w:rPr>
          <w:rFonts w:ascii="Times New Roman"/>
          <w:b w:val="false"/>
          <w:i w:val="false"/>
          <w:color w:val="000000"/>
          <w:sz w:val="28"/>
        </w:rPr>
        <w:t>тұлғалардың құрылтайшы құжаттарының көшiрмелерiн қабылдайды.".</w:t>
      </w:r>
    </w:p>
    <w:p>
      <w:pPr>
        <w:spacing w:after="0"/>
        <w:ind w:left="0"/>
        <w:jc w:val="both"/>
      </w:pPr>
      <w:r>
        <w:rPr>
          <w:rFonts w:ascii="Times New Roman"/>
          <w:b w:val="false"/>
          <w:i w:val="false"/>
          <w:color w:val="000000"/>
          <w:sz w:val="28"/>
        </w:rPr>
        <w:t xml:space="preserve">     41. 207-баптың 1-тармағы "салығын төлеушiлер" деген сөздерден кейiн </w:t>
      </w:r>
    </w:p>
    <w:p>
      <w:pPr>
        <w:spacing w:after="0"/>
        <w:ind w:left="0"/>
        <w:jc w:val="both"/>
      </w:pPr>
      <w:r>
        <w:rPr>
          <w:rFonts w:ascii="Times New Roman"/>
          <w:b w:val="false"/>
          <w:i w:val="false"/>
          <w:color w:val="000000"/>
          <w:sz w:val="28"/>
        </w:rPr>
        <w:t>"мемлекеттiк мекемелердi қоспағанда, " деген сөздермен толықтырылсын.</w:t>
      </w:r>
    </w:p>
    <w:p>
      <w:pPr>
        <w:spacing w:after="0"/>
        <w:ind w:left="0"/>
        <w:jc w:val="both"/>
      </w:pPr>
      <w:r>
        <w:rPr>
          <w:rFonts w:ascii="Times New Roman"/>
          <w:b w:val="false"/>
          <w:i w:val="false"/>
          <w:color w:val="000000"/>
          <w:sz w:val="28"/>
        </w:rPr>
        <w:t xml:space="preserve">     42. 208-баптың 3-тармағында "10000" деген сан "12000" деген санмен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43. 211-баптың 3-тармағында:</w:t>
      </w:r>
    </w:p>
    <w:p>
      <w:pPr>
        <w:spacing w:after="0"/>
        <w:ind w:left="0"/>
        <w:jc w:val="both"/>
      </w:pPr>
      <w:r>
        <w:rPr>
          <w:rFonts w:ascii="Times New Roman"/>
          <w:b w:val="false"/>
          <w:i w:val="false"/>
          <w:color w:val="000000"/>
          <w:sz w:val="28"/>
        </w:rPr>
        <w:t xml:space="preserve">     1) тармақшада "бiрлiгiнiң құны" деген сөздерден кейiн "салық кезеңi </w:t>
      </w:r>
    </w:p>
    <w:p>
      <w:pPr>
        <w:spacing w:after="0"/>
        <w:ind w:left="0"/>
        <w:jc w:val="both"/>
      </w:pPr>
      <w:r>
        <w:rPr>
          <w:rFonts w:ascii="Times New Roman"/>
          <w:b w:val="false"/>
          <w:i w:val="false"/>
          <w:color w:val="000000"/>
          <w:sz w:val="28"/>
        </w:rPr>
        <w:t xml:space="preserve">үшiн жалпы сомасы 100 айлық есептiк көрсеткiштен аспайтын"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бiрiншi сөйлемде:</w:t>
      </w:r>
    </w:p>
    <w:p>
      <w:pPr>
        <w:spacing w:after="0"/>
        <w:ind w:left="0"/>
        <w:jc w:val="both"/>
      </w:pPr>
      <w:r>
        <w:rPr>
          <w:rFonts w:ascii="Times New Roman"/>
          <w:b w:val="false"/>
          <w:i w:val="false"/>
          <w:color w:val="000000"/>
          <w:sz w:val="28"/>
        </w:rPr>
        <w:t xml:space="preserve">     "құрастыру" деген сөзден кейiн "(монтаж, орнату)"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"жөнелтуi" деген сөзден кейiн "және (немесе) объектiлердi салу" деген </w:t>
      </w:r>
    </w:p>
    <w:p>
      <w:pPr>
        <w:spacing w:after="0"/>
        <w:ind w:left="0"/>
        <w:jc w:val="both"/>
      </w:pPr>
      <w:r>
        <w:rPr>
          <w:rFonts w:ascii="Times New Roman"/>
          <w:b w:val="false"/>
          <w:i w:val="false"/>
          <w:color w:val="000000"/>
          <w:sz w:val="28"/>
        </w:rPr>
        <w:t>сөздермен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44. 215-баптың 2-тармағындағы 4) тармақшаның бесiншi абзацындағы "көлiк ұйымдарының" деген сөздер алынып тасталсын. </w:t>
      </w:r>
      <w:r>
        <w:br/>
      </w:r>
      <w:r>
        <w:rPr>
          <w:rFonts w:ascii="Times New Roman"/>
          <w:b w:val="false"/>
          <w:i w:val="false"/>
          <w:color w:val="000000"/>
          <w:sz w:val="28"/>
        </w:rPr>
        <w:t xml:space="preserve">
      45. 216-бап мынадай мазмұндағы 2-1-тармақпен толықтырылсын: </w:t>
      </w:r>
      <w:r>
        <w:br/>
      </w:r>
      <w:r>
        <w:rPr>
          <w:rFonts w:ascii="Times New Roman"/>
          <w:b w:val="false"/>
          <w:i w:val="false"/>
          <w:color w:val="000000"/>
          <w:sz w:val="28"/>
        </w:rPr>
        <w:t xml:space="preserve">
      "2-1. Негiзгі қаражат ретiнде лизинг алушымен алынуына жататын қаржы лизингiне мүлiктi беру кезiнде сату бойынша айналымды жасау күнi қаржы лизингiнiң шартына сәйкес, бiрақ осы шарт бойынша лизинг алушы мiндеттемесiн орындау күнiнен кешіктiрмей лизингтiк төлемдi алу мерзiмi келген күн болып табылады.". </w:t>
      </w:r>
      <w:r>
        <w:br/>
      </w:r>
      <w:r>
        <w:rPr>
          <w:rFonts w:ascii="Times New Roman"/>
          <w:b w:val="false"/>
          <w:i w:val="false"/>
          <w:color w:val="000000"/>
          <w:sz w:val="28"/>
        </w:rPr>
        <w:t xml:space="preserve">
      46. 217-бап мынадай мазмұндағы 8 және 9-тармақтармен толықтырылсын: </w:t>
      </w:r>
      <w:r>
        <w:br/>
      </w:r>
      <w:r>
        <w:rPr>
          <w:rFonts w:ascii="Times New Roman"/>
          <w:b w:val="false"/>
          <w:i w:val="false"/>
          <w:color w:val="000000"/>
          <w:sz w:val="28"/>
        </w:rPr>
        <w:t xml:space="preserve">
      "8. Негiзгi қаражат ретiнде лизинг алушымен алынуға жататын қаржы лизингiне мүлiктi беру кезiнде салық салынатын айналым мөлшерi оған сыйақы мен қосылған құн салығы сомасын қоспастан, айналымды жасау күнiне лизинг төлем мөлшерi негiзiнде айқындалады. </w:t>
      </w:r>
      <w:r>
        <w:br/>
      </w:r>
      <w:r>
        <w:rPr>
          <w:rFonts w:ascii="Times New Roman"/>
          <w:b w:val="false"/>
          <w:i w:val="false"/>
          <w:color w:val="000000"/>
          <w:sz w:val="28"/>
        </w:rPr>
        <w:t xml:space="preserve">
      9. Көлiк экспедициясының шарты бойынша қызмет көрсету кезiнде экспедитордағы салық салынатын айналымның мөлшерi оның комиссиялық сыйақысы негізiнде айқындалады.". </w:t>
      </w:r>
      <w:r>
        <w:br/>
      </w:r>
      <w:r>
        <w:rPr>
          <w:rFonts w:ascii="Times New Roman"/>
          <w:b w:val="false"/>
          <w:i w:val="false"/>
          <w:color w:val="000000"/>
          <w:sz w:val="28"/>
        </w:rPr>
        <w:t xml:space="preserve">
      47. 222-баптың 1-тармағының бiрiншi бөлiгінде "сынығының" деген сөзден кейiн ", олардан өңделген өнiмдер және сляб" деген сөздермен толықтырылсын. </w:t>
      </w:r>
      <w:r>
        <w:br/>
      </w:r>
      <w:r>
        <w:rPr>
          <w:rFonts w:ascii="Times New Roman"/>
          <w:b w:val="false"/>
          <w:i w:val="false"/>
          <w:color w:val="000000"/>
          <w:sz w:val="28"/>
        </w:rPr>
        <w:t xml:space="preserve">
      48. 224-бап мынадай редакцияда жазылсын: </w:t>
      </w:r>
      <w:r>
        <w:br/>
      </w:r>
      <w:r>
        <w:rPr>
          <w:rFonts w:ascii="Times New Roman"/>
          <w:b w:val="false"/>
          <w:i w:val="false"/>
          <w:color w:val="000000"/>
          <w:sz w:val="28"/>
        </w:rPr>
        <w:t xml:space="preserve">
      "224-бап. Халықаралық тасымалдарға салық салу </w:t>
      </w:r>
      <w:r>
        <w:br/>
      </w:r>
      <w:r>
        <w:rPr>
          <w:rFonts w:ascii="Times New Roman"/>
          <w:b w:val="false"/>
          <w:i w:val="false"/>
          <w:color w:val="000000"/>
          <w:sz w:val="28"/>
        </w:rPr>
        <w:t xml:space="preserve">
      1. Нөлдiк ставкасы бойынша салық салынатын халықаралық тасымалдар бойынша мынадай қызмет көрсетудi жүзеге асыру бойынша айналым: </w:t>
      </w:r>
      <w:r>
        <w:br/>
      </w:r>
      <w:r>
        <w:rPr>
          <w:rFonts w:ascii="Times New Roman"/>
          <w:b w:val="false"/>
          <w:i w:val="false"/>
          <w:color w:val="000000"/>
          <w:sz w:val="28"/>
        </w:rPr>
        <w:t xml:space="preserve">
      1) тауарларды тасымалдау, соның iшiнде Қазақстан Республикасының аумағынан экспортталатын және Қазақстан Республикасының аумағына импортталатын пошталар; </w:t>
      </w:r>
      <w:r>
        <w:br/>
      </w:r>
      <w:r>
        <w:rPr>
          <w:rFonts w:ascii="Times New Roman"/>
          <w:b w:val="false"/>
          <w:i w:val="false"/>
          <w:color w:val="000000"/>
          <w:sz w:val="28"/>
        </w:rPr>
        <w:t xml:space="preserve">
      2) транзит жүктерiн Қазақстан Республикасының аумағы бойынша тасымалдау; </w:t>
      </w:r>
      <w:r>
        <w:br/>
      </w:r>
      <w:r>
        <w:rPr>
          <w:rFonts w:ascii="Times New Roman"/>
          <w:b w:val="false"/>
          <w:i w:val="false"/>
          <w:color w:val="000000"/>
          <w:sz w:val="28"/>
        </w:rPr>
        <w:t xml:space="preserve">
      3) халықаралық қатынастарда адамдар мен жолжүктердi тасымалдау; </w:t>
      </w:r>
      <w:r>
        <w:br/>
      </w:r>
      <w:r>
        <w:rPr>
          <w:rFonts w:ascii="Times New Roman"/>
          <w:b w:val="false"/>
          <w:i w:val="false"/>
          <w:color w:val="000000"/>
          <w:sz w:val="28"/>
        </w:rPr>
        <w:t xml:space="preserve">
      2. Егер тасымалдауды ресiмдеу бiрыңғай халықаралық тасымалдау құжаттарымен, ал магистралды құбыр желiсi жүйесi бойынша экспортталатын тауарларды тасымалдау - сатып алушыға не сатып алушыға дейiн көрсетiлген тауарларды одан кейiнгi жеткiзудi жүзеге асыратын басқа тұлғаларға экспортталатын тауарларды берудi растайтын құжаттармен жүзеге асырылған жағдайларда, осы баптың 1-тармағының мақсаты үшін тасымалдау, халықаралық деп саналады. </w:t>
      </w:r>
      <w:r>
        <w:br/>
      </w:r>
      <w:r>
        <w:rPr>
          <w:rFonts w:ascii="Times New Roman"/>
          <w:b w:val="false"/>
          <w:i w:val="false"/>
          <w:color w:val="000000"/>
          <w:sz w:val="28"/>
        </w:rPr>
        <w:t xml:space="preserve">
      Қазақстан Республикасының аумағы бойынша экспортталатын тауарлар бiрнеше көлiк ұйымдарымен жүзеге асырылатын жағдайда, халықаралық тасымалдаудың басы ретiнде Қазақстан Республикасының шекарасына дейiн тасымалдауды жүзеге асыратын көлiк ұйымының тауарларды (поштаны, жолжүктi, жолаушыларды) тасымалдауды бастау орны танылады. </w:t>
      </w:r>
      <w:r>
        <w:br/>
      </w:r>
      <w:r>
        <w:rPr>
          <w:rFonts w:ascii="Times New Roman"/>
          <w:b w:val="false"/>
          <w:i w:val="false"/>
          <w:color w:val="000000"/>
          <w:sz w:val="28"/>
        </w:rPr>
        <w:t xml:space="preserve">
      Импортталатын тауарларды (поштаны, жолжүктi, жолаушыларды) тасымалдау бiрнеше көлiк ұйымдарымен жүзеге асырылатын жағдайда көлiк ұйымының көлігі арқылы Қазақстан Республикасының аумағына тауарлар (пошта, жолжүк, жолаушылар) әкелiнген тасымалдаулар халықаралыққа жатады.". </w:t>
      </w:r>
      <w:r>
        <w:br/>
      </w:r>
      <w:r>
        <w:rPr>
          <w:rFonts w:ascii="Times New Roman"/>
          <w:b w:val="false"/>
          <w:i w:val="false"/>
          <w:color w:val="000000"/>
          <w:sz w:val="28"/>
        </w:rPr>
        <w:t xml:space="preserve">
      49. 225-бапта: </w:t>
      </w:r>
      <w:r>
        <w:br/>
      </w:r>
      <w:r>
        <w:rPr>
          <w:rFonts w:ascii="Times New Roman"/>
          <w:b w:val="false"/>
          <w:i w:val="false"/>
          <w:color w:val="000000"/>
          <w:sz w:val="28"/>
        </w:rPr>
        <w:t xml:space="preserve">
      1-тармақша "(коллекциялық маркалардан басқа)," деген сөздерден кейiн ", таңбаланған хатқалталарын және тілекхаттарын" деген сөздермен толықтырылсын; </w:t>
      </w:r>
      <w:r>
        <w:br/>
      </w:r>
      <w:r>
        <w:rPr>
          <w:rFonts w:ascii="Times New Roman"/>
          <w:b w:val="false"/>
          <w:i w:val="false"/>
          <w:color w:val="000000"/>
          <w:sz w:val="28"/>
        </w:rPr>
        <w:t xml:space="preserve">
      мынадай мазмұндағы 12-1) және 12-2) тармақшалармен толықтырылсын: </w:t>
      </w:r>
      <w:r>
        <w:br/>
      </w:r>
      <w:r>
        <w:rPr>
          <w:rFonts w:ascii="Times New Roman"/>
          <w:b w:val="false"/>
          <w:i w:val="false"/>
          <w:color w:val="000000"/>
          <w:sz w:val="28"/>
        </w:rPr>
        <w:t xml:space="preserve">
      "12-1) "Қазақстан Республикасының кеден аумағында тауарларды өңдеу" кеден режимiнде Қазақстан Республикасының кеден аумағына әкелiнген тауарларды өңдеу және (немесе) жөндеу бойынша қызмет көрсету; </w:t>
      </w:r>
      <w:r>
        <w:br/>
      </w:r>
      <w:r>
        <w:rPr>
          <w:rFonts w:ascii="Times New Roman"/>
          <w:b w:val="false"/>
          <w:i w:val="false"/>
          <w:color w:val="000000"/>
          <w:sz w:val="28"/>
        </w:rPr>
        <w:t xml:space="preserve">
      12-2) осы Кодекстің 224-бабына сәйкес халықаралық болып табылатын тасымалдаулармен байланысты жұмыстар мен қызмет көрсетулер, атап айтқанда: жүк тиеу, жүк түсiру, артық жүк тиеу, (ағызу-құю), тауарларды жабдықтау, оның iшiнде Қазақстан Республикасының аумағынан экспортталатын, Қазақстан Республикасының аумағына импортталатын пошталар бойынша жұмыстар, қызмет көрсетулер, сондай-ақ транзит жүктерi; техникалық, аэронавигациялық, әуежай қызметiн көрсетудi; халықаралық рейстерге қызмет көрсету бойынша теңiз портының қызмет көрсетуi;". </w:t>
      </w:r>
      <w:r>
        <w:br/>
      </w:r>
      <w:r>
        <w:rPr>
          <w:rFonts w:ascii="Times New Roman"/>
          <w:b w:val="false"/>
          <w:i w:val="false"/>
          <w:color w:val="000000"/>
          <w:sz w:val="28"/>
        </w:rPr>
        <w:t xml:space="preserve">
      50. 234 баптың 1-тармағының 10) тармақшасы "Қазақстан Республикасының Үкiметi бекiткен тiзбе бойынша" деген сөздермен толықтырылсын. </w:t>
      </w:r>
      <w:r>
        <w:br/>
      </w:r>
      <w:r>
        <w:rPr>
          <w:rFonts w:ascii="Times New Roman"/>
          <w:b w:val="false"/>
          <w:i w:val="false"/>
          <w:color w:val="000000"/>
          <w:sz w:val="28"/>
        </w:rPr>
        <w:t xml:space="preserve">
      51. 235-бапта: </w:t>
      </w:r>
      <w:r>
        <w:br/>
      </w:r>
      <w:r>
        <w:rPr>
          <w:rFonts w:ascii="Times New Roman"/>
          <w:b w:val="false"/>
          <w:i w:val="false"/>
          <w:color w:val="000000"/>
          <w:sz w:val="28"/>
        </w:rPr>
        <w:t xml:space="preserve">
      1) 1-тармақтың 2) тармақшасы мынадай редакцияда жазылсын: </w:t>
      </w:r>
      <w:r>
        <w:br/>
      </w:r>
      <w:r>
        <w:rPr>
          <w:rFonts w:ascii="Times New Roman"/>
          <w:b w:val="false"/>
          <w:i w:val="false"/>
          <w:color w:val="000000"/>
          <w:sz w:val="28"/>
        </w:rPr>
        <w:t xml:space="preserve">
      "2) жеткiзушi Қазақстан Республикасының аумағына өткiзiлген тауарлардың (жұмыстардың, қызмет көрсетулердiң) шот-фактурасын немесе осы баптың 2-тармағына сәйкес берiлетiн басқа да құжат қойылды. Егер жеткiзушi осы Кодекстiң 207-бабындағы 1-тармаққа сәйкес қосылған құн салығының төлеушiсi болып табылмаса, осы баптың 3-тармағына сәйкес берiлетiн шот-фактура немесе басқа да құжат "ҚҚС-сыз" белгiсiмен жазылады;"; </w:t>
      </w:r>
      <w:r>
        <w:br/>
      </w:r>
      <w:r>
        <w:rPr>
          <w:rFonts w:ascii="Times New Roman"/>
          <w:b w:val="false"/>
          <w:i w:val="false"/>
          <w:color w:val="000000"/>
          <w:sz w:val="28"/>
        </w:rPr>
        <w:t xml:space="preserve">
      2) мынадай мазмұндағы 1-1-тармағымен толықтырылсын: </w:t>
      </w:r>
      <w:r>
        <w:br/>
      </w:r>
      <w:r>
        <w:rPr>
          <w:rFonts w:ascii="Times New Roman"/>
          <w:b w:val="false"/>
          <w:i w:val="false"/>
          <w:color w:val="000000"/>
          <w:sz w:val="28"/>
        </w:rPr>
        <w:t xml:space="preserve">
      "1-1. Лизинг берушiнiң шығыстары, оның ішінде қаржы лизингiне беруге жататын мүлiктi сатып алумен байланысты қосылған құн салығының сомасы салық салынатын айналымының мақсаты үшiн шеккен шығыстар ретiнде қарастырылады."; </w:t>
      </w:r>
      <w:r>
        <w:br/>
      </w:r>
      <w:r>
        <w:rPr>
          <w:rFonts w:ascii="Times New Roman"/>
          <w:b w:val="false"/>
          <w:i w:val="false"/>
          <w:color w:val="000000"/>
          <w:sz w:val="28"/>
        </w:rPr>
        <w:t xml:space="preserve">
      3) 2-тармақта: </w:t>
      </w:r>
      <w:r>
        <w:br/>
      </w:r>
      <w:r>
        <w:rPr>
          <w:rFonts w:ascii="Times New Roman"/>
          <w:b w:val="false"/>
          <w:i w:val="false"/>
          <w:color w:val="000000"/>
          <w:sz w:val="28"/>
        </w:rPr>
        <w:t xml:space="preserve">
      1) тармақша "осы тармақтың 1-1) және 1-2) тармақшаларында көзделген жағдайлардан басқа," деген сөздермен толықтырылсын; </w:t>
      </w:r>
      <w:r>
        <w:br/>
      </w:r>
      <w:r>
        <w:rPr>
          <w:rFonts w:ascii="Times New Roman"/>
          <w:b w:val="false"/>
          <w:i w:val="false"/>
          <w:color w:val="000000"/>
          <w:sz w:val="28"/>
        </w:rPr>
        <w:t xml:space="preserve">
      мынадай мазмұндағы 1-1) және 1-2) тармақшалармен толықтырылсын: </w:t>
      </w:r>
      <w:r>
        <w:br/>
      </w:r>
      <w:r>
        <w:rPr>
          <w:rFonts w:ascii="Times New Roman"/>
          <w:b w:val="false"/>
          <w:i w:val="false"/>
          <w:color w:val="000000"/>
          <w:sz w:val="28"/>
        </w:rPr>
        <w:t xml:space="preserve">
      "1-1) оларда қосылған құн салығымен бөлiнген қойылған шот-фактуралар бойынша жер қойнауын пайдаланушылар төлеуге жататын, бiрақ осы Кодекстiң 245-бабының 1-тармағымен белгiленген ставкадан аспайтын салық сомасы; </w:t>
      </w:r>
      <w:r>
        <w:br/>
      </w:r>
      <w:r>
        <w:rPr>
          <w:rFonts w:ascii="Times New Roman"/>
          <w:b w:val="false"/>
          <w:i w:val="false"/>
          <w:color w:val="000000"/>
          <w:sz w:val="28"/>
        </w:rPr>
        <w:t xml:space="preserve">
      1-2) осы Кодекстiң 242-бабының 5-1-тармағына сәйкес жазып берiлген шот-фактуралар бойынша төлеуге жататын салық сомасы, бiрақ осы Кодекстің 217-бабының 8-тармағына сәйкес айналымдарды жасау күнiне айқындалатын лизинг берушінiң салық салынатын айналым мөлшерiне келетiн салық сомасынан астам емес;"; </w:t>
      </w:r>
      <w:r>
        <w:br/>
      </w:r>
      <w:r>
        <w:rPr>
          <w:rFonts w:ascii="Times New Roman"/>
          <w:b w:val="false"/>
          <w:i w:val="false"/>
          <w:color w:val="000000"/>
          <w:sz w:val="28"/>
        </w:rPr>
        <w:t xml:space="preserve">
      4) 4-тармақтың бiрiншi бөлігінде "Қосылған құн салығы" деген сөздер "Егер басқасы осы баптың 4-1-тармағымен көзделмесе, қосылған құн салығы" деген сөздермен ауыстырылсын; </w:t>
      </w:r>
      <w:r>
        <w:br/>
      </w:r>
      <w:r>
        <w:rPr>
          <w:rFonts w:ascii="Times New Roman"/>
          <w:b w:val="false"/>
          <w:i w:val="false"/>
          <w:color w:val="000000"/>
          <w:sz w:val="28"/>
        </w:rPr>
        <w:t xml:space="preserve">
      5) мынадай мазмұндағы 4-1-тармағымен толықтырылсын: </w:t>
      </w:r>
      <w:r>
        <w:br/>
      </w:r>
      <w:r>
        <w:rPr>
          <w:rFonts w:ascii="Times New Roman"/>
          <w:b w:val="false"/>
          <w:i w:val="false"/>
          <w:color w:val="000000"/>
          <w:sz w:val="28"/>
        </w:rPr>
        <w:t xml:space="preserve">
      "4-1. Егер осы тармақта көрсетiлген тауарларды (жұмыстарды, қызмет көрсетулерді) өткiзу бойынша айналымды жасау күнінен кейiн шот-фактураның көшiрмесi жүзеге асырылса, қосылған құн салығы шот-фактураның көшiрмесi күнiне келетiн салық кезеңiнде есепке алуға жатады. </w:t>
      </w:r>
      <w:r>
        <w:br/>
      </w:r>
      <w:r>
        <w:rPr>
          <w:rFonts w:ascii="Times New Roman"/>
          <w:b w:val="false"/>
          <w:i w:val="false"/>
          <w:color w:val="000000"/>
          <w:sz w:val="28"/>
        </w:rPr>
        <w:t xml:space="preserve">
      Осы тармақтың ережесi мынадай тауарларды (жұмыстарды, қызмет көрсетудi) жеткiзушiлер төлеуге жататын қосылған құн салығына қолданылады: </w:t>
      </w:r>
      <w:r>
        <w:br/>
      </w:r>
      <w:r>
        <w:rPr>
          <w:rFonts w:ascii="Times New Roman"/>
          <w:b w:val="false"/>
          <w:i w:val="false"/>
          <w:color w:val="000000"/>
          <w:sz w:val="28"/>
        </w:rPr>
        <w:t xml:space="preserve">
      электр энергиясы, су, газ; </w:t>
      </w:r>
      <w:r>
        <w:br/>
      </w:r>
      <w:r>
        <w:rPr>
          <w:rFonts w:ascii="Times New Roman"/>
          <w:b w:val="false"/>
          <w:i w:val="false"/>
          <w:color w:val="000000"/>
          <w:sz w:val="28"/>
        </w:rPr>
        <w:t xml:space="preserve">
      байланыс қызмет көрсетуi; </w:t>
      </w:r>
      <w:r>
        <w:br/>
      </w:r>
      <w:r>
        <w:rPr>
          <w:rFonts w:ascii="Times New Roman"/>
          <w:b w:val="false"/>
          <w:i w:val="false"/>
          <w:color w:val="000000"/>
          <w:sz w:val="28"/>
        </w:rPr>
        <w:t xml:space="preserve">
      коммуналдық қызмет көрсетуi; </w:t>
      </w:r>
      <w:r>
        <w:br/>
      </w:r>
      <w:r>
        <w:rPr>
          <w:rFonts w:ascii="Times New Roman"/>
          <w:b w:val="false"/>
          <w:i w:val="false"/>
          <w:color w:val="000000"/>
          <w:sz w:val="28"/>
        </w:rPr>
        <w:t xml:space="preserve">
      қосылған құн салығымен салық салынатын банктiк операциялар.". </w:t>
      </w:r>
      <w:r>
        <w:br/>
      </w:r>
      <w:r>
        <w:rPr>
          <w:rFonts w:ascii="Times New Roman"/>
          <w:b w:val="false"/>
          <w:i w:val="false"/>
          <w:color w:val="000000"/>
          <w:sz w:val="28"/>
        </w:rPr>
        <w:t xml:space="preserve">
      52. 237-баптың 1-тармағындағы 2) тармақша мынадай мазмұндағы екiншi абзацпен толықтырылсын: </w:t>
      </w:r>
      <w:r>
        <w:br/>
      </w:r>
      <w:r>
        <w:rPr>
          <w:rFonts w:ascii="Times New Roman"/>
          <w:b w:val="false"/>
          <w:i w:val="false"/>
          <w:color w:val="000000"/>
          <w:sz w:val="28"/>
        </w:rPr>
        <w:t xml:space="preserve">
      "негiзгi құралдардың бүлiнуi, жоғалуы жағдайында, негiзгi құралдарының теңгерiм құнына жататын құн бөлiгiнiң есебiнен қосымша құн салығы алынып тасталады;". </w:t>
      </w:r>
      <w:r>
        <w:br/>
      </w:r>
      <w:r>
        <w:rPr>
          <w:rFonts w:ascii="Times New Roman"/>
          <w:b w:val="false"/>
          <w:i w:val="false"/>
          <w:color w:val="000000"/>
          <w:sz w:val="28"/>
        </w:rPr>
        <w:t xml:space="preserve">
      53. 242-бапта: </w:t>
      </w:r>
      <w:r>
        <w:br/>
      </w:r>
      <w:r>
        <w:rPr>
          <w:rFonts w:ascii="Times New Roman"/>
          <w:b w:val="false"/>
          <w:i w:val="false"/>
          <w:color w:val="000000"/>
          <w:sz w:val="28"/>
        </w:rPr>
        <w:t xml:space="preserve">
      1) 3-тармақ мынадай мазмұндағы 8) тармақшамен толықтырылсын: </w:t>
      </w:r>
      <w:r>
        <w:br/>
      </w:r>
      <w:r>
        <w:rPr>
          <w:rFonts w:ascii="Times New Roman"/>
          <w:b w:val="false"/>
          <w:i w:val="false"/>
          <w:color w:val="000000"/>
          <w:sz w:val="28"/>
        </w:rPr>
        <w:t xml:space="preserve">
      "8) тауарлардың түсiрілгенiн, жұмыстардың орындалғанын, қызметтiң көрсетiлгенiн растайтын құжаттың нөмiрi, күнi және атауы."; </w:t>
      </w:r>
      <w:r>
        <w:br/>
      </w:r>
      <w:r>
        <w:rPr>
          <w:rFonts w:ascii="Times New Roman"/>
          <w:b w:val="false"/>
          <w:i w:val="false"/>
          <w:color w:val="000000"/>
          <w:sz w:val="28"/>
        </w:rPr>
        <w:t xml:space="preserve">
      2) 4-тармақта "өткiзу бойынша айналым жасалған күннен кешiктірiлмей жазылады және" деген сөздер алынып тасталсын; </w:t>
      </w:r>
      <w:r>
        <w:br/>
      </w:r>
      <w:r>
        <w:rPr>
          <w:rFonts w:ascii="Times New Roman"/>
          <w:b w:val="false"/>
          <w:i w:val="false"/>
          <w:color w:val="000000"/>
          <w:sz w:val="28"/>
        </w:rPr>
        <w:t xml:space="preserve">
      3) мынадай мазмұндағы 5-1 және 5-2 тармақтарымен толықтырылсын: </w:t>
      </w:r>
      <w:r>
        <w:br/>
      </w:r>
      <w:r>
        <w:rPr>
          <w:rFonts w:ascii="Times New Roman"/>
          <w:b w:val="false"/>
          <w:i w:val="false"/>
          <w:color w:val="000000"/>
          <w:sz w:val="28"/>
        </w:rPr>
        <w:t xml:space="preserve">
      "5-1. Оларға беретiн лизинг мәнiне лизинг берушi жазып беретiн шот-фактурада сыйақы және қосылған құн салығы сомасын оған енгiзбестен қаржы лизингiнiң шартына сәйкес барлық лизинг төлемдерiнiң жалпы сомасынан ескере отырып көрсетiледi. </w:t>
      </w:r>
      <w:r>
        <w:br/>
      </w:r>
      <w:r>
        <w:rPr>
          <w:rFonts w:ascii="Times New Roman"/>
          <w:b w:val="false"/>
          <w:i w:val="false"/>
          <w:color w:val="000000"/>
          <w:sz w:val="28"/>
        </w:rPr>
        <w:t xml:space="preserve">
      5-2. Жүктi жiберушiлер немесе алушылар үшiн жүктердi тасымалдауға шот-фактураның көшiрмесi, егер көрсетiлген тасымалдау көлiк экспедициясы шартына сәйкес жүзеге асырылса, экспедитор арқылы жүзеге асырылады. Осындай шот-фактураларда салық салынатын айналымының мөлшерi көлiк экспедициясы шартының шеңберiнде тасымалдаушылар және басқа да жеткiзушiлер орындаған және көрсеткен жұмыстар мен қызмет көрсетушiлер құнының есебiмен көрсетiледі. </w:t>
      </w:r>
      <w:r>
        <w:br/>
      </w:r>
      <w:r>
        <w:rPr>
          <w:rFonts w:ascii="Times New Roman"/>
          <w:b w:val="false"/>
          <w:i w:val="false"/>
          <w:color w:val="000000"/>
          <w:sz w:val="28"/>
        </w:rPr>
        <w:t xml:space="preserve">
      Осы тармаққа сәйкес шот-фактуралардың көшiрмесi уәкiлеттi мемлекеттік орган белгiленген ережелерге сәйкес жүзеге асырылады.". </w:t>
      </w:r>
      <w:r>
        <w:br/>
      </w:r>
      <w:r>
        <w:rPr>
          <w:rFonts w:ascii="Times New Roman"/>
          <w:b w:val="false"/>
          <w:i w:val="false"/>
          <w:color w:val="000000"/>
          <w:sz w:val="28"/>
        </w:rPr>
        <w:t xml:space="preserve">
      54. 247-баптың 3-тармағындағы "оларда салық салынатын айналымы 150000 теңгеден асатын" деген сөздер алынып тасталсын. </w:t>
      </w:r>
      <w:r>
        <w:br/>
      </w:r>
      <w:r>
        <w:rPr>
          <w:rFonts w:ascii="Times New Roman"/>
          <w:b w:val="false"/>
          <w:i w:val="false"/>
          <w:color w:val="000000"/>
          <w:sz w:val="28"/>
        </w:rPr>
        <w:t xml:space="preserve">
      55. 250-баптың 1-тармағында: </w:t>
      </w:r>
      <w:r>
        <w:br/>
      </w:r>
      <w:r>
        <w:rPr>
          <w:rFonts w:ascii="Times New Roman"/>
          <w:b w:val="false"/>
          <w:i w:val="false"/>
          <w:color w:val="000000"/>
          <w:sz w:val="28"/>
        </w:rPr>
        <w:t xml:space="preserve">
      "Құрал-жабдықтардың, " деген сөзден кейiн ", ауылшаруашылық техникасының" деген сөздермен толықтырылсын; </w:t>
      </w:r>
      <w:r>
        <w:br/>
      </w:r>
      <w:r>
        <w:rPr>
          <w:rFonts w:ascii="Times New Roman"/>
          <w:b w:val="false"/>
          <w:i w:val="false"/>
          <w:color w:val="000000"/>
          <w:sz w:val="28"/>
        </w:rPr>
        <w:t xml:space="preserve">
      "өзiнiң өндірiстiк қажеттiлiктерi үшiн әкелiнетiн қосалқы бөлшектердiң" деген сөздер "қосалқы бөлшектердi өзiнiң өндiрiстiк мұқтаждары үшiн әкелу" деген сөздермен ауыстырылсын. </w:t>
      </w:r>
      <w:r>
        <w:br/>
      </w:r>
      <w:r>
        <w:rPr>
          <w:rFonts w:ascii="Times New Roman"/>
          <w:b w:val="false"/>
          <w:i w:val="false"/>
          <w:color w:val="000000"/>
          <w:sz w:val="28"/>
        </w:rPr>
        <w:t xml:space="preserve">
      56. 251-баптың 2-тармағындағы 1) тармақшада: </w:t>
      </w:r>
      <w:r>
        <w:br/>
      </w:r>
      <w:r>
        <w:rPr>
          <w:rFonts w:ascii="Times New Roman"/>
          <w:b w:val="false"/>
          <w:i w:val="false"/>
          <w:color w:val="000000"/>
          <w:sz w:val="28"/>
        </w:rPr>
        <w:t xml:space="preserve">
      "тұрақты" деген сөзден кейiн "(жыл iшiнде бiр айда екi жеткiзiлiмнен кем емес)" деген сөздермен толықтырылсын; </w:t>
      </w:r>
      <w:r>
        <w:br/>
      </w:r>
      <w:r>
        <w:rPr>
          <w:rFonts w:ascii="Times New Roman"/>
          <w:b w:val="false"/>
          <w:i w:val="false"/>
          <w:color w:val="000000"/>
          <w:sz w:val="28"/>
        </w:rPr>
        <w:t xml:space="preserve">
      "салық салынатын тауарларды" деген сөздерден кейiн ", өз өндiрiсiнiң тауарларын (жұмыстарын, қызмет көрсетулерiн)" деген сөздермен толықтырылсын. </w:t>
      </w:r>
      <w:r>
        <w:br/>
      </w:r>
      <w:r>
        <w:rPr>
          <w:rFonts w:ascii="Times New Roman"/>
          <w:b w:val="false"/>
          <w:i w:val="false"/>
          <w:color w:val="000000"/>
          <w:sz w:val="28"/>
        </w:rPr>
        <w:t xml:space="preserve">
      57. 252-баптың 4-тармағындағы 1) тармақша ", сондай-ақ электр және жылу энергиясын, суды, газды, байланыс қызметiн жеткізушiлерге" деген сөздермен толықтырылсын. </w:t>
      </w:r>
      <w:r>
        <w:br/>
      </w:r>
      <w:r>
        <w:rPr>
          <w:rFonts w:ascii="Times New Roman"/>
          <w:b w:val="false"/>
          <w:i w:val="false"/>
          <w:color w:val="000000"/>
          <w:sz w:val="28"/>
        </w:rPr>
        <w:t xml:space="preserve">
      58. 261-баптың 3-тармағы "тiркеген кезде" деген сөзден кейiн "жоспарланған (бiрақ мәлiмдеген түсiмнен 50 проценттен артық емес)" деген сөздермен толықтырылсын. </w:t>
      </w:r>
      <w:r>
        <w:br/>
      </w:r>
      <w:r>
        <w:rPr>
          <w:rFonts w:ascii="Times New Roman"/>
          <w:b w:val="false"/>
          <w:i w:val="false"/>
          <w:color w:val="000000"/>
          <w:sz w:val="28"/>
        </w:rPr>
        <w:t xml:space="preserve">
      59. 265-баптың 1-тармағы мынадай мазмұндағы екiншi бөлiкпен толықтырылсын: </w:t>
      </w:r>
      <w:r>
        <w:br/>
      </w:r>
      <w:r>
        <w:rPr>
          <w:rFonts w:ascii="Times New Roman"/>
          <w:b w:val="false"/>
          <w:i w:val="false"/>
          <w:color w:val="000000"/>
          <w:sz w:val="28"/>
        </w:rPr>
        <w:t xml:space="preserve">
      "Көтерме өткiзу саласына одан әрi өткiзу үшiн құрылымдық бөлімшелерге </w:t>
      </w:r>
    </w:p>
    <w:bookmarkStart w:name="z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бензин (авиациялық бензиндi қоспағанда) мен дизель отынын тиеу де </w:t>
      </w:r>
    </w:p>
    <w:p>
      <w:pPr>
        <w:spacing w:after="0"/>
        <w:ind w:left="0"/>
        <w:jc w:val="both"/>
      </w:pPr>
      <w:r>
        <w:rPr>
          <w:rFonts w:ascii="Times New Roman"/>
          <w:b w:val="false"/>
          <w:i w:val="false"/>
          <w:color w:val="000000"/>
          <w:sz w:val="28"/>
        </w:rPr>
        <w:t>жатқызылады.".</w:t>
      </w:r>
    </w:p>
    <w:p>
      <w:pPr>
        <w:spacing w:after="0"/>
        <w:ind w:left="0"/>
        <w:jc w:val="both"/>
      </w:pPr>
      <w:r>
        <w:rPr>
          <w:rFonts w:ascii="Times New Roman"/>
          <w:b w:val="false"/>
          <w:i w:val="false"/>
          <w:color w:val="000000"/>
          <w:sz w:val="28"/>
        </w:rPr>
        <w:t>     60. 271-бапта:</w:t>
      </w:r>
    </w:p>
    <w:p>
      <w:pPr>
        <w:spacing w:after="0"/>
        <w:ind w:left="0"/>
        <w:jc w:val="both"/>
      </w:pPr>
      <w:r>
        <w:rPr>
          <w:rFonts w:ascii="Times New Roman"/>
          <w:b w:val="false"/>
          <w:i w:val="false"/>
          <w:color w:val="000000"/>
          <w:sz w:val="28"/>
        </w:rPr>
        <w:t>     1) 1-тармақ мынадай редакцияда жазылсын:</w:t>
      </w:r>
    </w:p>
    <w:p>
      <w:pPr>
        <w:spacing w:after="0"/>
        <w:ind w:left="0"/>
        <w:jc w:val="both"/>
      </w:pPr>
      <w:r>
        <w:rPr>
          <w:rFonts w:ascii="Times New Roman"/>
          <w:b w:val="false"/>
          <w:i w:val="false"/>
          <w:color w:val="000000"/>
          <w:sz w:val="28"/>
        </w:rPr>
        <w:t>     "1. Егер осы бапта өзгеше көзделмесе, акцизделетін тауарларға акциз:</w:t>
      </w:r>
    </w:p>
    <w:p>
      <w:pPr>
        <w:spacing w:after="0"/>
        <w:ind w:left="0"/>
        <w:jc w:val="both"/>
      </w:pPr>
      <w:r>
        <w:rPr>
          <w:rFonts w:ascii="Times New Roman"/>
          <w:b w:val="false"/>
          <w:i w:val="false"/>
          <w:color w:val="000000"/>
          <w:sz w:val="28"/>
        </w:rPr>
        <w:t xml:space="preserve">     1) салық кезеңiнiң алғашқы он күнi iшiнде жасалған операциялар </w:t>
      </w:r>
    </w:p>
    <w:p>
      <w:pPr>
        <w:spacing w:after="0"/>
        <w:ind w:left="0"/>
        <w:jc w:val="both"/>
      </w:pPr>
      <w:r>
        <w:rPr>
          <w:rFonts w:ascii="Times New Roman"/>
          <w:b w:val="false"/>
          <w:i w:val="false"/>
          <w:color w:val="000000"/>
          <w:sz w:val="28"/>
        </w:rPr>
        <w:t>бойынша айдың он үшіншi күнiнен;</w:t>
      </w:r>
    </w:p>
    <w:p>
      <w:pPr>
        <w:spacing w:after="0"/>
        <w:ind w:left="0"/>
        <w:jc w:val="both"/>
      </w:pPr>
      <w:r>
        <w:rPr>
          <w:rFonts w:ascii="Times New Roman"/>
          <w:b w:val="false"/>
          <w:i w:val="false"/>
          <w:color w:val="000000"/>
          <w:sz w:val="28"/>
        </w:rPr>
        <w:t xml:space="preserve">     2) салық кезеңiнiң екiншi он күнi iшiнде жасалған операциялар бойынша </w:t>
      </w:r>
    </w:p>
    <w:p>
      <w:pPr>
        <w:spacing w:after="0"/>
        <w:ind w:left="0"/>
        <w:jc w:val="both"/>
      </w:pPr>
      <w:r>
        <w:rPr>
          <w:rFonts w:ascii="Times New Roman"/>
          <w:b w:val="false"/>
          <w:i w:val="false"/>
          <w:color w:val="000000"/>
          <w:sz w:val="28"/>
        </w:rPr>
        <w:t>айдың жиырма үшiншi күнiнен;</w:t>
      </w:r>
    </w:p>
    <w:p>
      <w:pPr>
        <w:spacing w:after="0"/>
        <w:ind w:left="0"/>
        <w:jc w:val="both"/>
      </w:pPr>
      <w:r>
        <w:rPr>
          <w:rFonts w:ascii="Times New Roman"/>
          <w:b w:val="false"/>
          <w:i w:val="false"/>
          <w:color w:val="000000"/>
          <w:sz w:val="28"/>
        </w:rPr>
        <w:t xml:space="preserve">     3) салық кезеңiнiң қалған күндерiнде жасалған операциялар бойынша </w:t>
      </w:r>
    </w:p>
    <w:p>
      <w:pPr>
        <w:spacing w:after="0"/>
        <w:ind w:left="0"/>
        <w:jc w:val="both"/>
      </w:pPr>
      <w:r>
        <w:rPr>
          <w:rFonts w:ascii="Times New Roman"/>
          <w:b w:val="false"/>
          <w:i w:val="false"/>
          <w:color w:val="000000"/>
          <w:sz w:val="28"/>
        </w:rPr>
        <w:t xml:space="preserve">есептi айдан кейiнгi айдың үшіншi күнiнен кешiктiрiлмей бюджетке </w:t>
      </w:r>
    </w:p>
    <w:p>
      <w:pPr>
        <w:spacing w:after="0"/>
        <w:ind w:left="0"/>
        <w:jc w:val="both"/>
      </w:pPr>
      <w:r>
        <w:rPr>
          <w:rFonts w:ascii="Times New Roman"/>
          <w:b w:val="false"/>
          <w:i w:val="false"/>
          <w:color w:val="000000"/>
          <w:sz w:val="28"/>
        </w:rPr>
        <w:t>аударылуға тиiс.";</w:t>
      </w:r>
    </w:p>
    <w:p>
      <w:pPr>
        <w:spacing w:after="0"/>
        <w:ind w:left="0"/>
        <w:jc w:val="both"/>
      </w:pPr>
      <w:r>
        <w:rPr>
          <w:rFonts w:ascii="Times New Roman"/>
          <w:b w:val="false"/>
          <w:i w:val="false"/>
          <w:color w:val="000000"/>
          <w:sz w:val="28"/>
        </w:rPr>
        <w:t>     2) 4-тармақ алынып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61. 273-баптың 4-тармағында "- өзiнiң тiркелген жерi бойынша салық органына және есептердiң көшiрмелерiн" деген сөздер алынып тасталсын. </w:t>
      </w:r>
      <w:r>
        <w:br/>
      </w:r>
      <w:r>
        <w:rPr>
          <w:rFonts w:ascii="Times New Roman"/>
          <w:b w:val="false"/>
          <w:i w:val="false"/>
          <w:color w:val="000000"/>
          <w:sz w:val="28"/>
        </w:rPr>
        <w:t xml:space="preserve">
      62. 315-баптың 1-тармағында: </w:t>
      </w:r>
      <w:r>
        <w:br/>
      </w:r>
      <w:r>
        <w:rPr>
          <w:rFonts w:ascii="Times New Roman"/>
          <w:b w:val="false"/>
          <w:i w:val="false"/>
          <w:color w:val="000000"/>
          <w:sz w:val="28"/>
        </w:rPr>
        <w:t xml:space="preserve">
      "(бұдан әрi - салық төлеушiлер)" деген сөздер алынып тасталсын; </w:t>
      </w:r>
      <w:r>
        <w:br/>
      </w:r>
      <w:r>
        <w:rPr>
          <w:rFonts w:ascii="Times New Roman"/>
          <w:b w:val="false"/>
          <w:i w:val="false"/>
          <w:color w:val="000000"/>
          <w:sz w:val="28"/>
        </w:rPr>
        <w:t xml:space="preserve">
      1) тармақша ", шетелдiк жеке тұлғалардың филиалдары және өкiлдiктерi" деген сөздермен толықтырылсын; </w:t>
      </w:r>
      <w:r>
        <w:br/>
      </w:r>
      <w:r>
        <w:rPr>
          <w:rFonts w:ascii="Times New Roman"/>
          <w:b w:val="false"/>
          <w:i w:val="false"/>
          <w:color w:val="000000"/>
          <w:sz w:val="28"/>
        </w:rPr>
        <w:t xml:space="preserve">
      2) тармақша "және кәсiпкерлер" деген сөздердің алдынан "қызметтiң жекелеген түрлерi үшiн арнаулы салық режимiнен басқа, арнаулы салық режимiн қолданатындарды қоспағанда, " деген сөздермен толықтырылсын. </w:t>
      </w:r>
      <w:r>
        <w:br/>
      </w:r>
      <w:r>
        <w:rPr>
          <w:rFonts w:ascii="Times New Roman"/>
          <w:b w:val="false"/>
          <w:i w:val="false"/>
          <w:color w:val="000000"/>
          <w:sz w:val="28"/>
        </w:rPr>
        <w:t xml:space="preserve">
      63. 317-баптың 3-тармағында: </w:t>
      </w:r>
      <w:r>
        <w:br/>
      </w:r>
      <w:r>
        <w:rPr>
          <w:rFonts w:ascii="Times New Roman"/>
          <w:b w:val="false"/>
          <w:i w:val="false"/>
          <w:color w:val="000000"/>
          <w:sz w:val="28"/>
        </w:rPr>
        <w:t xml:space="preserve">
      "қоспағанда, " деген сөзден кейiн "қызметтiң жекелеген түрлерi үшiн арнаулы салық режимiнен басқа, " деген сөздермен толықтырылсын; </w:t>
      </w:r>
      <w:r>
        <w:br/>
      </w:r>
      <w:r>
        <w:rPr>
          <w:rFonts w:ascii="Times New Roman"/>
          <w:b w:val="false"/>
          <w:i w:val="false"/>
          <w:color w:val="000000"/>
          <w:sz w:val="28"/>
        </w:rPr>
        <w:t xml:space="preserve">
      "жеке нотариустар, адвокаттар" деген сөздер алынып тасталсын;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"Жеке нотариустар, адвокаттар өзi үшiн бес айлық есептiк көрсеткiш және әрбiр қызметкер үшiн екi айлық есептiк көрсеткiш мөлшерiнде әлеуметтiк салық төлейдi.". </w:t>
      </w:r>
      <w:r>
        <w:br/>
      </w:r>
      <w:r>
        <w:rPr>
          <w:rFonts w:ascii="Times New Roman"/>
          <w:b w:val="false"/>
          <w:i w:val="false"/>
          <w:color w:val="000000"/>
          <w:sz w:val="28"/>
        </w:rPr>
        <w:t xml:space="preserve">
      64. 321-баптың 2-тармағы мынадай редакцияда жазылсын: </w:t>
      </w:r>
      <w:r>
        <w:br/>
      </w:r>
      <w:r>
        <w:rPr>
          <w:rFonts w:ascii="Times New Roman"/>
          <w:b w:val="false"/>
          <w:i w:val="false"/>
          <w:color w:val="000000"/>
          <w:sz w:val="28"/>
        </w:rPr>
        <w:t xml:space="preserve">
      "2. Төлеушiлер құрылымдық бөлiмшелер үшін Қазақстан Республикасының заңдарында белгіленген тәртiпте тиiстi бюджеттерге әлеуметтiк салық төлеудi жүзеге асырады.". </w:t>
      </w:r>
      <w:r>
        <w:br/>
      </w:r>
      <w:r>
        <w:rPr>
          <w:rFonts w:ascii="Times New Roman"/>
          <w:b w:val="false"/>
          <w:i w:val="false"/>
          <w:color w:val="000000"/>
          <w:sz w:val="28"/>
        </w:rPr>
        <w:t xml:space="preserve">
      65. 322-баптың 3-тармағы мынадай редакцияда жазылсын: </w:t>
      </w:r>
      <w:r>
        <w:br/>
      </w:r>
      <w:r>
        <w:rPr>
          <w:rFonts w:ascii="Times New Roman"/>
          <w:b w:val="false"/>
          <w:i w:val="false"/>
          <w:color w:val="000000"/>
          <w:sz w:val="28"/>
        </w:rPr>
        <w:t xml:space="preserve">
      "3. Құрылымдық бөлiмшелерi бар төлеушiлер әлеуметтiк салық бойынша декларацияны беру мерзiмiнен кешiктiрмей өзiнiң тiркелген жерi бойынша салық органдарына құрылымдық бөлiмшелер бойынша әлеуметтiк салық есебiн тапсырады. Төлеушiнiң тiркелген жерi бойынша салық органы растаған құрылымдық бөлiмшелер бойынша әлеуметтiк салық есебiнiң тиiсті қосымшалары есептi беру үшiн белгiленген мерзiм күнiнен бастап бес жұмыс күнi iшiнде уәкiлеттi мемлекеттiк орган белгілеген тәртiпте салық органдарына берiледi.". </w:t>
      </w:r>
      <w:r>
        <w:br/>
      </w:r>
      <w:r>
        <w:rPr>
          <w:rFonts w:ascii="Times New Roman"/>
          <w:b w:val="false"/>
          <w:i w:val="false"/>
          <w:color w:val="000000"/>
          <w:sz w:val="28"/>
        </w:rPr>
        <w:t xml:space="preserve">
      66. 340-бапта: </w:t>
      </w:r>
      <w:r>
        <w:br/>
      </w:r>
      <w:r>
        <w:rPr>
          <w:rFonts w:ascii="Times New Roman"/>
          <w:b w:val="false"/>
          <w:i w:val="false"/>
          <w:color w:val="000000"/>
          <w:sz w:val="28"/>
        </w:rPr>
        <w:t xml:space="preserve">
      1) 4-тармақ мынадай мазмұндағы үшiншi бөлiкпен толықтырылсын: </w:t>
      </w:r>
      <w:r>
        <w:br/>
      </w:r>
      <w:r>
        <w:rPr>
          <w:rFonts w:ascii="Times New Roman"/>
          <w:b w:val="false"/>
          <w:i w:val="false"/>
          <w:color w:val="000000"/>
          <w:sz w:val="28"/>
        </w:rPr>
        <w:t xml:space="preserve">
      "Салық мiндеттемелерi туындаған және (немесе) кемiген кезде ағымдағы </w:t>
      </w:r>
    </w:p>
    <w:bookmarkStart w:name="z1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төлемдер мөлшерi осы баптың 7-тармағына сәйкес берiлген есеп айырысуларға </w:t>
      </w:r>
    </w:p>
    <w:p>
      <w:pPr>
        <w:spacing w:after="0"/>
        <w:ind w:left="0"/>
        <w:jc w:val="both"/>
      </w:pPr>
      <w:r>
        <w:rPr>
          <w:rFonts w:ascii="Times New Roman"/>
          <w:b w:val="false"/>
          <w:i w:val="false"/>
          <w:color w:val="000000"/>
          <w:sz w:val="28"/>
        </w:rPr>
        <w:t>сәйкес түзетiледі.";</w:t>
      </w:r>
    </w:p>
    <w:p>
      <w:pPr>
        <w:spacing w:after="0"/>
        <w:ind w:left="0"/>
        <w:jc w:val="both"/>
      </w:pPr>
      <w:r>
        <w:rPr>
          <w:rFonts w:ascii="Times New Roman"/>
          <w:b w:val="false"/>
          <w:i w:val="false"/>
          <w:color w:val="000000"/>
          <w:sz w:val="28"/>
        </w:rPr>
        <w:t>     2) 7-тармақтың бiрiншi бөлiгiнде:</w:t>
      </w:r>
    </w:p>
    <w:p>
      <w:pPr>
        <w:spacing w:after="0"/>
        <w:ind w:left="0"/>
        <w:jc w:val="both"/>
      </w:pPr>
      <w:r>
        <w:rPr>
          <w:rFonts w:ascii="Times New Roman"/>
          <w:b w:val="false"/>
          <w:i w:val="false"/>
          <w:color w:val="000000"/>
          <w:sz w:val="28"/>
        </w:rPr>
        <w:t xml:space="preserve">     "туындаған" деген сөзден кейiн "және (немесе) кемiген" деген </w:t>
      </w:r>
    </w:p>
    <w:p>
      <w:pPr>
        <w:spacing w:after="0"/>
        <w:ind w:left="0"/>
        <w:jc w:val="both"/>
      </w:pPr>
      <w:r>
        <w:rPr>
          <w:rFonts w:ascii="Times New Roman"/>
          <w:b w:val="false"/>
          <w:i w:val="false"/>
          <w:color w:val="000000"/>
          <w:sz w:val="28"/>
        </w:rPr>
        <w:t>сөздермен толықтырылсын.</w:t>
      </w:r>
    </w:p>
    <w:p>
      <w:pPr>
        <w:spacing w:after="0"/>
        <w:ind w:left="0"/>
        <w:jc w:val="both"/>
      </w:pPr>
      <w:r>
        <w:rPr>
          <w:rFonts w:ascii="Times New Roman"/>
          <w:b w:val="false"/>
          <w:i w:val="false"/>
          <w:color w:val="000000"/>
          <w:sz w:val="28"/>
        </w:rPr>
        <w:t>     67. 347-бапта:</w:t>
      </w:r>
    </w:p>
    <w:p>
      <w:pPr>
        <w:spacing w:after="0"/>
        <w:ind w:left="0"/>
        <w:jc w:val="both"/>
      </w:pPr>
      <w:r>
        <w:rPr>
          <w:rFonts w:ascii="Times New Roman"/>
          <w:b w:val="false"/>
          <w:i w:val="false"/>
          <w:color w:val="000000"/>
          <w:sz w:val="28"/>
        </w:rPr>
        <w:t>     1) 1-тармақта:</w:t>
      </w:r>
    </w:p>
    <w:p>
      <w:pPr>
        <w:spacing w:after="0"/>
        <w:ind w:left="0"/>
        <w:jc w:val="both"/>
      </w:pPr>
      <w:r>
        <w:rPr>
          <w:rFonts w:ascii="Times New Roman"/>
          <w:b w:val="false"/>
          <w:i w:val="false"/>
          <w:color w:val="000000"/>
          <w:sz w:val="28"/>
        </w:rPr>
        <w:t xml:space="preserve">     "Салық ставкасы (айлық есептік көрсеткiш)" деген бағандағы "10,0" </w:t>
      </w:r>
    </w:p>
    <w:p>
      <w:pPr>
        <w:spacing w:after="0"/>
        <w:ind w:left="0"/>
        <w:jc w:val="both"/>
      </w:pPr>
      <w:r>
        <w:rPr>
          <w:rFonts w:ascii="Times New Roman"/>
          <w:b w:val="false"/>
          <w:i w:val="false"/>
          <w:color w:val="000000"/>
          <w:sz w:val="28"/>
        </w:rPr>
        <w:t>деген сан "12,0" деген санмен ауыстырылсын;</w:t>
      </w:r>
    </w:p>
    <w:p>
      <w:pPr>
        <w:spacing w:after="0"/>
        <w:ind w:left="0"/>
        <w:jc w:val="both"/>
      </w:pPr>
      <w:r>
        <w:rPr>
          <w:rFonts w:ascii="Times New Roman"/>
          <w:b w:val="false"/>
          <w:i w:val="false"/>
          <w:color w:val="000000"/>
          <w:sz w:val="28"/>
        </w:rPr>
        <w:t>     1-бағандағы бесiншi жол мынадай редакцияда жазылсын:</w:t>
      </w:r>
    </w:p>
    <w:p>
      <w:pPr>
        <w:spacing w:after="0"/>
        <w:ind w:left="0"/>
        <w:jc w:val="both"/>
      </w:pPr>
      <w:r>
        <w:rPr>
          <w:rFonts w:ascii="Times New Roman"/>
          <w:b w:val="false"/>
          <w:i w:val="false"/>
          <w:color w:val="000000"/>
          <w:sz w:val="28"/>
        </w:rPr>
        <w:t xml:space="preserve">     "5. Двигатель қуаты 55 кВТ-тан кем емес мотоциклдер, мотороллерлер, </w:t>
      </w:r>
    </w:p>
    <w:p>
      <w:pPr>
        <w:spacing w:after="0"/>
        <w:ind w:left="0"/>
        <w:jc w:val="both"/>
      </w:pPr>
      <w:r>
        <w:rPr>
          <w:rFonts w:ascii="Times New Roman"/>
          <w:b w:val="false"/>
          <w:i w:val="false"/>
          <w:color w:val="000000"/>
          <w:sz w:val="28"/>
        </w:rPr>
        <w:t>мотошаналар, шағын көлемдi кемелер - 1,0</w:t>
      </w:r>
    </w:p>
    <w:p>
      <w:pPr>
        <w:spacing w:after="0"/>
        <w:ind w:left="0"/>
        <w:jc w:val="both"/>
      </w:pPr>
      <w:r>
        <w:rPr>
          <w:rFonts w:ascii="Times New Roman"/>
          <w:b w:val="false"/>
          <w:i w:val="false"/>
          <w:color w:val="000000"/>
          <w:sz w:val="28"/>
        </w:rPr>
        <w:t>     Двигатель қуаты 55 кВТ-тан кем емес мотоциклдер - 10,0";</w:t>
      </w:r>
    </w:p>
    <w:p>
      <w:pPr>
        <w:spacing w:after="0"/>
        <w:ind w:left="0"/>
        <w:jc w:val="both"/>
      </w:pPr>
      <w:r>
        <w:rPr>
          <w:rFonts w:ascii="Times New Roman"/>
          <w:b w:val="false"/>
          <w:i w:val="false"/>
          <w:color w:val="000000"/>
          <w:sz w:val="28"/>
        </w:rPr>
        <w:t>     2) 3-тармақта:</w:t>
      </w:r>
    </w:p>
    <w:p>
      <w:pPr>
        <w:spacing w:after="0"/>
        <w:ind w:left="0"/>
        <w:jc w:val="both"/>
      </w:pPr>
      <w:r>
        <w:rPr>
          <w:rFonts w:ascii="Times New Roman"/>
          <w:b w:val="false"/>
          <w:i w:val="false"/>
          <w:color w:val="000000"/>
          <w:sz w:val="28"/>
        </w:rPr>
        <w:t xml:space="preserve">     бiрiншi абзац "Салық төлеудiң" деген сөздердің алдынан "Егер осы </w:t>
      </w:r>
    </w:p>
    <w:p>
      <w:pPr>
        <w:spacing w:after="0"/>
        <w:ind w:left="0"/>
        <w:jc w:val="both"/>
      </w:pPr>
      <w:r>
        <w:rPr>
          <w:rFonts w:ascii="Times New Roman"/>
          <w:b w:val="false"/>
          <w:i w:val="false"/>
          <w:color w:val="000000"/>
          <w:sz w:val="28"/>
        </w:rPr>
        <w:t>тармақпен өзгеше белгiленбесе," деген сөздермен толықтырылсын;</w:t>
      </w:r>
    </w:p>
    <w:p>
      <w:pPr>
        <w:spacing w:after="0"/>
        <w:ind w:left="0"/>
        <w:jc w:val="both"/>
      </w:pPr>
      <w:r>
        <w:rPr>
          <w:rFonts w:ascii="Times New Roman"/>
          <w:b w:val="false"/>
          <w:i w:val="false"/>
          <w:color w:val="000000"/>
          <w:sz w:val="28"/>
        </w:rPr>
        <w:t>     мынадай мазмұндағы бөлікпен толықтырылсын:</w:t>
      </w:r>
    </w:p>
    <w:p>
      <w:pPr>
        <w:spacing w:after="0"/>
        <w:ind w:left="0"/>
        <w:jc w:val="both"/>
      </w:pPr>
      <w:r>
        <w:rPr>
          <w:rFonts w:ascii="Times New Roman"/>
          <w:b w:val="false"/>
          <w:i w:val="false"/>
          <w:color w:val="000000"/>
          <w:sz w:val="28"/>
        </w:rPr>
        <w:t xml:space="preserve">     "жеке тұлғалар үшiн пайдаланылу мерзiмi 20 жылдан асқан ТМД елдерi </w:t>
      </w:r>
    </w:p>
    <w:p>
      <w:pPr>
        <w:spacing w:after="0"/>
        <w:ind w:left="0"/>
        <w:jc w:val="both"/>
      </w:pPr>
      <w:r>
        <w:rPr>
          <w:rFonts w:ascii="Times New Roman"/>
          <w:b w:val="false"/>
          <w:i w:val="false"/>
          <w:color w:val="000000"/>
          <w:sz w:val="28"/>
        </w:rPr>
        <w:t xml:space="preserve">шығаратын жеңiл автомобильдер мен мотоциклдер бойынша түзету коэффициентi </w:t>
      </w:r>
    </w:p>
    <w:p>
      <w:pPr>
        <w:spacing w:after="0"/>
        <w:ind w:left="0"/>
        <w:jc w:val="both"/>
      </w:pPr>
      <w:r>
        <w:rPr>
          <w:rFonts w:ascii="Times New Roman"/>
          <w:b w:val="false"/>
          <w:i w:val="false"/>
          <w:color w:val="000000"/>
          <w:sz w:val="28"/>
        </w:rPr>
        <w:t>- 0.".</w:t>
      </w:r>
    </w:p>
    <w:p>
      <w:pPr>
        <w:spacing w:after="0"/>
        <w:ind w:left="0"/>
        <w:jc w:val="both"/>
      </w:pPr>
      <w:r>
        <w:rPr>
          <w:rFonts w:ascii="Times New Roman"/>
          <w:b w:val="false"/>
          <w:i w:val="false"/>
          <w:color w:val="000000"/>
          <w:sz w:val="28"/>
        </w:rPr>
        <w:t>     68. 348-баптың 4-тармағы алынып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69. 351-баптың 1-тармағының 1) тармақшасында "(соның iшiнде Қазақстан </w:t>
      </w:r>
    </w:p>
    <w:bookmarkStart w:name="z11"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Республикасында қызметiн жүзеге асыратын Қазақстан Республикасының </w:t>
      </w:r>
    </w:p>
    <w:p>
      <w:pPr>
        <w:spacing w:after="0"/>
        <w:ind w:left="0"/>
        <w:jc w:val="both"/>
      </w:pPr>
      <w:r>
        <w:rPr>
          <w:rFonts w:ascii="Times New Roman"/>
          <w:b w:val="false"/>
          <w:i w:val="false"/>
          <w:color w:val="000000"/>
          <w:sz w:val="28"/>
        </w:rPr>
        <w:t>резидент емес заңды тұлғалар)" деген сөздер алынып тасталсын.</w:t>
      </w:r>
    </w:p>
    <w:p>
      <w:pPr>
        <w:spacing w:after="0"/>
        <w:ind w:left="0"/>
        <w:jc w:val="both"/>
      </w:pPr>
      <w:r>
        <w:rPr>
          <w:rFonts w:ascii="Times New Roman"/>
          <w:b w:val="false"/>
          <w:i w:val="false"/>
          <w:color w:val="000000"/>
          <w:sz w:val="28"/>
        </w:rPr>
        <w:t xml:space="preserve">     70. 359-баптың 3-тармағында "айдан" деген сөз "тоқсаннан" деген </w:t>
      </w:r>
    </w:p>
    <w:p>
      <w:pPr>
        <w:spacing w:after="0"/>
        <w:ind w:left="0"/>
        <w:jc w:val="both"/>
      </w:pPr>
      <w:r>
        <w:rPr>
          <w:rFonts w:ascii="Times New Roman"/>
          <w:b w:val="false"/>
          <w:i w:val="false"/>
          <w:color w:val="000000"/>
          <w:sz w:val="28"/>
        </w:rPr>
        <w:t>сөзбен ауыстырылсын.</w:t>
      </w:r>
    </w:p>
    <w:p>
      <w:pPr>
        <w:spacing w:after="0"/>
        <w:ind w:left="0"/>
        <w:jc w:val="both"/>
      </w:pPr>
      <w:r>
        <w:rPr>
          <w:rFonts w:ascii="Times New Roman"/>
          <w:b w:val="false"/>
          <w:i w:val="false"/>
          <w:color w:val="000000"/>
          <w:sz w:val="28"/>
        </w:rPr>
        <w:t xml:space="preserve">     71. 369-баптың 2-тармағы мынадай мазмұндағы екiншi бөлiкпен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"Бұл ретте, рыноктарда сату бойынша бюджетпен есеп айырысуды жүзеге </w:t>
      </w:r>
    </w:p>
    <w:p>
      <w:pPr>
        <w:spacing w:after="0"/>
        <w:ind w:left="0"/>
        <w:jc w:val="both"/>
      </w:pPr>
      <w:r>
        <w:rPr>
          <w:rFonts w:ascii="Times New Roman"/>
          <w:b w:val="false"/>
          <w:i w:val="false"/>
          <w:color w:val="000000"/>
          <w:sz w:val="28"/>
        </w:rPr>
        <w:t>асыратын тұлғаларға осы Кодекстiң 370, 371, 379-баптары қолданылмайды.".</w:t>
      </w:r>
    </w:p>
    <w:p>
      <w:pPr>
        <w:spacing w:after="0"/>
        <w:ind w:left="0"/>
        <w:jc w:val="both"/>
      </w:pPr>
      <w:r>
        <w:rPr>
          <w:rFonts w:ascii="Times New Roman"/>
          <w:b w:val="false"/>
          <w:i w:val="false"/>
          <w:color w:val="000000"/>
          <w:sz w:val="28"/>
        </w:rPr>
        <w:t xml:space="preserve">     72. 370-баптың 4-тармағының екiншi бөлiгi "жеке кәсiпкердiң" деген </w:t>
      </w:r>
    </w:p>
    <w:p>
      <w:pPr>
        <w:spacing w:after="0"/>
        <w:ind w:left="0"/>
        <w:jc w:val="both"/>
      </w:pPr>
      <w:r>
        <w:rPr>
          <w:rFonts w:ascii="Times New Roman"/>
          <w:b w:val="false"/>
          <w:i w:val="false"/>
          <w:color w:val="000000"/>
          <w:sz w:val="28"/>
        </w:rPr>
        <w:t xml:space="preserve">сөздерден кейiн "мүлiктi жалға беруден түскен табыстарды қоспағанда," </w:t>
      </w:r>
    </w:p>
    <w:p>
      <w:pPr>
        <w:spacing w:after="0"/>
        <w:ind w:left="0"/>
        <w:jc w:val="both"/>
      </w:pPr>
      <w:r>
        <w:rPr>
          <w:rFonts w:ascii="Times New Roman"/>
          <w:b w:val="false"/>
          <w:i w:val="false"/>
          <w:color w:val="000000"/>
          <w:sz w:val="28"/>
        </w:rPr>
        <w:t>деген сөздермен толықтырылсын.</w:t>
      </w:r>
    </w:p>
    <w:p>
      <w:pPr>
        <w:spacing w:after="0"/>
        <w:ind w:left="0"/>
        <w:jc w:val="both"/>
      </w:pPr>
      <w:r>
        <w:rPr>
          <w:rFonts w:ascii="Times New Roman"/>
          <w:b w:val="false"/>
          <w:i w:val="false"/>
          <w:color w:val="000000"/>
          <w:sz w:val="28"/>
        </w:rPr>
        <w:t xml:space="preserve">     73. 374-баптың 1-тармағындағы 3) тармақшада "1,0" деген сан "1,5" </w:t>
      </w:r>
    </w:p>
    <w:p>
      <w:pPr>
        <w:spacing w:after="0"/>
        <w:ind w:left="0"/>
        <w:jc w:val="both"/>
      </w:pPr>
      <w:r>
        <w:rPr>
          <w:rFonts w:ascii="Times New Roman"/>
          <w:b w:val="false"/>
          <w:i w:val="false"/>
          <w:color w:val="000000"/>
          <w:sz w:val="28"/>
        </w:rPr>
        <w:t>деген санмен ауыстырылсын.</w:t>
      </w:r>
    </w:p>
    <w:p>
      <w:pPr>
        <w:spacing w:after="0"/>
        <w:ind w:left="0"/>
        <w:jc w:val="both"/>
      </w:pPr>
      <w:r>
        <w:rPr>
          <w:rFonts w:ascii="Times New Roman"/>
          <w:b w:val="false"/>
          <w:i w:val="false"/>
          <w:color w:val="000000"/>
          <w:sz w:val="28"/>
        </w:rPr>
        <w:t>     74. 377-бапта:</w:t>
      </w:r>
    </w:p>
    <w:p>
      <w:pPr>
        <w:spacing w:after="0"/>
        <w:ind w:left="0"/>
        <w:jc w:val="both"/>
      </w:pPr>
      <w:r>
        <w:rPr>
          <w:rFonts w:ascii="Times New Roman"/>
          <w:b w:val="false"/>
          <w:i w:val="false"/>
          <w:color w:val="000000"/>
          <w:sz w:val="28"/>
        </w:rPr>
        <w:t>     1) 2 және 3-тармақтар мынадай редакцияда жазылсын:</w:t>
      </w:r>
    </w:p>
    <w:p>
      <w:pPr>
        <w:spacing w:after="0"/>
        <w:ind w:left="0"/>
        <w:jc w:val="both"/>
      </w:pPr>
      <w:r>
        <w:rPr>
          <w:rFonts w:ascii="Times New Roman"/>
          <w:b w:val="false"/>
          <w:i w:val="false"/>
          <w:color w:val="000000"/>
          <w:sz w:val="28"/>
        </w:rPr>
        <w:t>     "2. Жеке кәсiпкердiң табысына мынадай ставкаларда салық салынуға тиiс:</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Тоқсандық табысы            !             Ставкасы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1500,0 мың теңгеге дейiн қоса            Табыс сомасының 3 процентi</w:t>
      </w:r>
    </w:p>
    <w:p>
      <w:pPr>
        <w:spacing w:after="0"/>
        <w:ind w:left="0"/>
        <w:jc w:val="both"/>
      </w:pPr>
      <w:r>
        <w:rPr>
          <w:rFonts w:ascii="Times New Roman"/>
          <w:b w:val="false"/>
          <w:i w:val="false"/>
          <w:color w:val="000000"/>
          <w:sz w:val="28"/>
        </w:rPr>
        <w:t>алғанда</w:t>
      </w:r>
    </w:p>
    <w:p>
      <w:pPr>
        <w:spacing w:after="0"/>
        <w:ind w:left="0"/>
        <w:jc w:val="both"/>
      </w:pPr>
      <w:r>
        <w:rPr>
          <w:rFonts w:ascii="Times New Roman"/>
          <w:b w:val="false"/>
          <w:i w:val="false"/>
          <w:color w:val="000000"/>
          <w:sz w:val="28"/>
        </w:rPr>
        <w:t xml:space="preserve">1500,0 мың теңгеден жоғары - 3000,0      45,0 мың теңге + 1500,0 мың </w:t>
      </w:r>
    </w:p>
    <w:p>
      <w:pPr>
        <w:spacing w:after="0"/>
        <w:ind w:left="0"/>
        <w:jc w:val="both"/>
      </w:pPr>
      <w:r>
        <w:rPr>
          <w:rFonts w:ascii="Times New Roman"/>
          <w:b w:val="false"/>
          <w:i w:val="false"/>
          <w:color w:val="000000"/>
          <w:sz w:val="28"/>
        </w:rPr>
        <w:t>мың теңгенi қоса                         теңгеден асатын табыс сомасынан</w:t>
      </w:r>
    </w:p>
    <w:p>
      <w:pPr>
        <w:spacing w:after="0"/>
        <w:ind w:left="0"/>
        <w:jc w:val="both"/>
      </w:pPr>
      <w:r>
        <w:rPr>
          <w:rFonts w:ascii="Times New Roman"/>
          <w:b w:val="false"/>
          <w:i w:val="false"/>
          <w:color w:val="000000"/>
          <w:sz w:val="28"/>
        </w:rPr>
        <w:t>                                         5 процент</w:t>
      </w:r>
    </w:p>
    <w:p>
      <w:pPr>
        <w:spacing w:after="0"/>
        <w:ind w:left="0"/>
        <w:jc w:val="both"/>
      </w:pPr>
      <w:r>
        <w:rPr>
          <w:rFonts w:ascii="Times New Roman"/>
          <w:b w:val="false"/>
          <w:i w:val="false"/>
          <w:color w:val="000000"/>
          <w:sz w:val="28"/>
        </w:rPr>
        <w:t>3000,0 мың теңгеден жоғары               120,0 мың теңге + 3000,0 мың</w:t>
      </w:r>
    </w:p>
    <w:p>
      <w:pPr>
        <w:spacing w:after="0"/>
        <w:ind w:left="0"/>
        <w:jc w:val="both"/>
      </w:pPr>
      <w:r>
        <w:rPr>
          <w:rFonts w:ascii="Times New Roman"/>
          <w:b w:val="false"/>
          <w:i w:val="false"/>
          <w:color w:val="000000"/>
          <w:sz w:val="28"/>
        </w:rPr>
        <w:t>                                         теңгеден асатын табыс сомасынан</w:t>
      </w:r>
    </w:p>
    <w:p>
      <w:pPr>
        <w:spacing w:after="0"/>
        <w:ind w:left="0"/>
        <w:jc w:val="both"/>
      </w:pPr>
      <w:r>
        <w:rPr>
          <w:rFonts w:ascii="Times New Roman"/>
          <w:b w:val="false"/>
          <w:i w:val="false"/>
          <w:color w:val="000000"/>
          <w:sz w:val="28"/>
        </w:rPr>
        <w:t>                                         7 процент</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Заңды тұлғалардың табысына мынадай ставкалар бойынша салық </w:t>
      </w:r>
    </w:p>
    <w:p>
      <w:pPr>
        <w:spacing w:after="0"/>
        <w:ind w:left="0"/>
        <w:jc w:val="both"/>
      </w:pPr>
      <w:r>
        <w:rPr>
          <w:rFonts w:ascii="Times New Roman"/>
          <w:b w:val="false"/>
          <w:i w:val="false"/>
          <w:color w:val="000000"/>
          <w:sz w:val="28"/>
        </w:rPr>
        <w:t>салынуға тиiс:</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Тоқсандық табысы            !             Ставкасы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3000,0 мың теңгеге дейiн қоса            Табыс сомасының 5 процентi</w:t>
      </w:r>
    </w:p>
    <w:p>
      <w:pPr>
        <w:spacing w:after="0"/>
        <w:ind w:left="0"/>
        <w:jc w:val="both"/>
      </w:pPr>
      <w:r>
        <w:rPr>
          <w:rFonts w:ascii="Times New Roman"/>
          <w:b w:val="false"/>
          <w:i w:val="false"/>
          <w:color w:val="000000"/>
          <w:sz w:val="28"/>
        </w:rPr>
        <w:t>алғанда</w:t>
      </w:r>
    </w:p>
    <w:p>
      <w:pPr>
        <w:spacing w:after="0"/>
        <w:ind w:left="0"/>
        <w:jc w:val="both"/>
      </w:pPr>
      <w:r>
        <w:rPr>
          <w:rFonts w:ascii="Times New Roman"/>
          <w:b w:val="false"/>
          <w:i w:val="false"/>
          <w:color w:val="000000"/>
          <w:sz w:val="28"/>
        </w:rPr>
        <w:t xml:space="preserve">3000,0 мың теңгеден жоғары -             150,0 мың теңге + 3000,0 мың </w:t>
      </w:r>
    </w:p>
    <w:p>
      <w:pPr>
        <w:spacing w:after="0"/>
        <w:ind w:left="0"/>
        <w:jc w:val="both"/>
      </w:pPr>
      <w:r>
        <w:rPr>
          <w:rFonts w:ascii="Times New Roman"/>
          <w:b w:val="false"/>
          <w:i w:val="false"/>
          <w:color w:val="000000"/>
          <w:sz w:val="28"/>
        </w:rPr>
        <w:t>6000,0 мың теңгенi қоса                  теңгеден асатын табыс сомасынан</w:t>
      </w:r>
    </w:p>
    <w:p>
      <w:pPr>
        <w:spacing w:after="0"/>
        <w:ind w:left="0"/>
        <w:jc w:val="both"/>
      </w:pPr>
      <w:r>
        <w:rPr>
          <w:rFonts w:ascii="Times New Roman"/>
          <w:b w:val="false"/>
          <w:i w:val="false"/>
          <w:color w:val="000000"/>
          <w:sz w:val="28"/>
        </w:rPr>
        <w:t>                                         7 процент</w:t>
      </w:r>
    </w:p>
    <w:p>
      <w:pPr>
        <w:spacing w:after="0"/>
        <w:ind w:left="0"/>
        <w:jc w:val="both"/>
      </w:pPr>
      <w:r>
        <w:rPr>
          <w:rFonts w:ascii="Times New Roman"/>
          <w:b w:val="false"/>
          <w:i w:val="false"/>
          <w:color w:val="000000"/>
          <w:sz w:val="28"/>
        </w:rPr>
        <w:t xml:space="preserve">6000,0 мың теңгеден жоғары               360,0 мың теңге + 6000,0 мың      </w:t>
      </w:r>
    </w:p>
    <w:p>
      <w:pPr>
        <w:spacing w:after="0"/>
        <w:ind w:left="0"/>
        <w:jc w:val="both"/>
      </w:pPr>
      <w:r>
        <w:rPr>
          <w:rFonts w:ascii="Times New Roman"/>
          <w:b w:val="false"/>
          <w:i w:val="false"/>
          <w:color w:val="000000"/>
          <w:sz w:val="28"/>
        </w:rPr>
        <w:t>                                         теңгеден асатын табыс сомасынан</w:t>
      </w:r>
    </w:p>
    <w:p>
      <w:pPr>
        <w:spacing w:after="0"/>
        <w:ind w:left="0"/>
        <w:jc w:val="both"/>
      </w:pPr>
      <w:r>
        <w:rPr>
          <w:rFonts w:ascii="Times New Roman"/>
          <w:b w:val="false"/>
          <w:i w:val="false"/>
          <w:color w:val="000000"/>
          <w:sz w:val="28"/>
        </w:rPr>
        <w:t>                                         9 процент</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4-тармақта "кемiнде үш еселенген" деген сөздер "жеке кәсiпкерлердiң кемінде 2 еселенген, заңды тұлғалардың кемiнде 2,5 еселенген" деген сөздермен ауыстырылсын. </w:t>
      </w:r>
      <w:r>
        <w:br/>
      </w:r>
      <w:r>
        <w:rPr>
          <w:rFonts w:ascii="Times New Roman"/>
          <w:b w:val="false"/>
          <w:i w:val="false"/>
          <w:color w:val="000000"/>
          <w:sz w:val="28"/>
        </w:rPr>
        <w:t xml:space="preserve">
      75. 379-баптың 1-тармағында: </w:t>
      </w:r>
      <w:r>
        <w:br/>
      </w:r>
      <w:r>
        <w:rPr>
          <w:rFonts w:ascii="Times New Roman"/>
          <w:b w:val="false"/>
          <w:i w:val="false"/>
          <w:color w:val="000000"/>
          <w:sz w:val="28"/>
        </w:rPr>
        <w:t xml:space="preserve">
      "салықтардың" деген сөзден кейiн "және басқа да мiндетті төлемдердің" деген сөздермен толықтырылсын;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осы арнаулы салық режимi қолданылатын қызметте пайдаланылатын жер учаскелерi бойынша жер салығын және (немесе) жер учаскелерiн пайдаланғаны үшiн төлемдi;". </w:t>
      </w:r>
      <w:r>
        <w:br/>
      </w:r>
      <w:r>
        <w:rPr>
          <w:rFonts w:ascii="Times New Roman"/>
          <w:b w:val="false"/>
          <w:i w:val="false"/>
          <w:color w:val="000000"/>
          <w:sz w:val="28"/>
        </w:rPr>
        <w:t xml:space="preserve">
      76. 382-баптың 2-тармағындағы 2) тармақшада: </w:t>
      </w:r>
      <w:r>
        <w:br/>
      </w:r>
      <w:r>
        <w:rPr>
          <w:rFonts w:ascii="Times New Roman"/>
          <w:b w:val="false"/>
          <w:i w:val="false"/>
          <w:color w:val="000000"/>
          <w:sz w:val="28"/>
        </w:rPr>
        <w:t xml:space="preserve">
      бiрiншi абзацта "куәландырған жер пайдалануға құқық беретін актiнiң (кейiнгi жер пайдалану туралы шартты қоса алғанда, уақытша жер пайдалану шарттарының)" деген сөздер "растаған жер пайдалану құқығын куәландыратын құжаттардың" деген сөздермен ауыстырылсын; </w:t>
      </w:r>
      <w:r>
        <w:br/>
      </w:r>
      <w:r>
        <w:rPr>
          <w:rFonts w:ascii="Times New Roman"/>
          <w:b w:val="false"/>
          <w:i w:val="false"/>
          <w:color w:val="000000"/>
          <w:sz w:val="28"/>
        </w:rPr>
        <w:t xml:space="preserve">
      екінші абзацта "Жер пайдалану құқығына актiсi" деген сөздер "жер учаскесiне құқық белгiлейтiн құжат" деген сөздермен ауыстырылсын. </w:t>
      </w:r>
      <w:r>
        <w:br/>
      </w:r>
      <w:r>
        <w:rPr>
          <w:rFonts w:ascii="Times New Roman"/>
          <w:b w:val="false"/>
          <w:i w:val="false"/>
          <w:color w:val="000000"/>
          <w:sz w:val="28"/>
        </w:rPr>
        <w:t xml:space="preserve">
      77. 388-баптың 1-тармағында "жер салығы," деген сөздерден кейiн "жер учаскесiн пайдалану үшін төлем, " деген сөздермен толықтырылсын. </w:t>
      </w:r>
      <w:r>
        <w:br/>
      </w:r>
      <w:r>
        <w:rPr>
          <w:rFonts w:ascii="Times New Roman"/>
          <w:b w:val="false"/>
          <w:i w:val="false"/>
          <w:color w:val="000000"/>
          <w:sz w:val="28"/>
        </w:rPr>
        <w:t xml:space="preserve">
      78. 428-баптың 2-тармағы мынадай мазмұндағы 6) және 7) тармақшалармен толықтырылсын: </w:t>
      </w:r>
      <w:r>
        <w:br/>
      </w:r>
      <w:r>
        <w:rPr>
          <w:rFonts w:ascii="Times New Roman"/>
          <w:b w:val="false"/>
          <w:i w:val="false"/>
          <w:color w:val="000000"/>
          <w:sz w:val="28"/>
        </w:rPr>
        <w:t xml:space="preserve">
      "6) Қазақстан Республикасының заңдарына сәйкес өз қызметiн жүзеге асыратын қор биржасындағы саудада; </w:t>
      </w:r>
      <w:r>
        <w:br/>
      </w:r>
      <w:r>
        <w:rPr>
          <w:rFonts w:ascii="Times New Roman"/>
          <w:b w:val="false"/>
          <w:i w:val="false"/>
          <w:color w:val="000000"/>
          <w:sz w:val="28"/>
        </w:rPr>
        <w:t xml:space="preserve">
      7) бағалы қағаздарды сату бойынша аукциондардан.". </w:t>
      </w:r>
      <w:r>
        <w:br/>
      </w:r>
      <w:r>
        <w:rPr>
          <w:rFonts w:ascii="Times New Roman"/>
          <w:b w:val="false"/>
          <w:i w:val="false"/>
          <w:color w:val="000000"/>
          <w:sz w:val="28"/>
        </w:rPr>
        <w:t xml:space="preserve">
      79. 78-тарау және 432, 433, 434, 435, 436, 437-баптар алынып тасталсын. </w:t>
      </w:r>
      <w:r>
        <w:br/>
      </w:r>
      <w:r>
        <w:rPr>
          <w:rFonts w:ascii="Times New Roman"/>
          <w:b w:val="false"/>
          <w:i w:val="false"/>
          <w:color w:val="000000"/>
          <w:sz w:val="28"/>
        </w:rPr>
        <w:t xml:space="preserve">
      80. 471-баптың 2-тармағындағы 1) тармақша мынадай редакцияда жазылсын: </w:t>
      </w:r>
      <w:r>
        <w:br/>
      </w:r>
      <w:r>
        <w:rPr>
          <w:rFonts w:ascii="Times New Roman"/>
          <w:b w:val="false"/>
          <w:i w:val="false"/>
          <w:color w:val="000000"/>
          <w:sz w:val="28"/>
        </w:rPr>
        <w:t xml:space="preserve">
      "1) орман иелерi - тамырына жiберетін ағаштар үшiн: </w:t>
      </w:r>
      <w:r>
        <w:br/>
      </w:r>
      <w:r>
        <w:rPr>
          <w:rFonts w:ascii="Times New Roman"/>
          <w:b w:val="false"/>
          <w:i w:val="false"/>
          <w:color w:val="000000"/>
          <w:sz w:val="28"/>
        </w:rPr>
        <w:t xml:space="preserve">
      орманды күтiп-баптау кезiнде ағашты кесудi, санитарлық кесудi </w:t>
      </w:r>
    </w:p>
    <w:bookmarkStart w:name="z12"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(iрiктеп және жаппай), құндылығы шамалы орман ағаш екпелерiн жаңғыртуға </w:t>
      </w:r>
    </w:p>
    <w:p>
      <w:pPr>
        <w:spacing w:after="0"/>
        <w:ind w:left="0"/>
        <w:jc w:val="both"/>
      </w:pPr>
      <w:r>
        <w:rPr>
          <w:rFonts w:ascii="Times New Roman"/>
          <w:b w:val="false"/>
          <w:i w:val="false"/>
          <w:color w:val="000000"/>
          <w:sz w:val="28"/>
        </w:rPr>
        <w:t>байланысты кесудi жүзеге асыру;</w:t>
      </w:r>
    </w:p>
    <w:p>
      <w:pPr>
        <w:spacing w:after="0"/>
        <w:ind w:left="0"/>
        <w:jc w:val="both"/>
      </w:pPr>
      <w:r>
        <w:rPr>
          <w:rFonts w:ascii="Times New Roman"/>
          <w:b w:val="false"/>
          <w:i w:val="false"/>
          <w:color w:val="000000"/>
          <w:sz w:val="28"/>
        </w:rPr>
        <w:t xml:space="preserve">     жол салу, өртке қарсы аралықтар жасау, тұзақтау ағаштарын отырғызу, </w:t>
      </w:r>
    </w:p>
    <w:p>
      <w:pPr>
        <w:spacing w:after="0"/>
        <w:ind w:left="0"/>
        <w:jc w:val="both"/>
      </w:pPr>
      <w:r>
        <w:rPr>
          <w:rFonts w:ascii="Times New Roman"/>
          <w:b w:val="false"/>
          <w:i w:val="false"/>
          <w:color w:val="000000"/>
          <w:sz w:val="28"/>
        </w:rPr>
        <w:t xml:space="preserve">көң-қоқысты тазалау, орманға қауiпті аурулар таратуға аралық буын болуы </w:t>
      </w:r>
    </w:p>
    <w:p>
      <w:pPr>
        <w:spacing w:after="0"/>
        <w:ind w:left="0"/>
        <w:jc w:val="both"/>
      </w:pPr>
      <w:r>
        <w:rPr>
          <w:rFonts w:ascii="Times New Roman"/>
          <w:b w:val="false"/>
          <w:i w:val="false"/>
          <w:color w:val="000000"/>
          <w:sz w:val="28"/>
        </w:rPr>
        <w:t xml:space="preserve">мүмкiн қажеттi шамалы ағаш-бұталар түрлерiн кесу, орман құрылғысын жүргізу </w:t>
      </w:r>
    </w:p>
    <w:p>
      <w:pPr>
        <w:spacing w:after="0"/>
        <w:ind w:left="0"/>
        <w:jc w:val="both"/>
      </w:pPr>
      <w:r>
        <w:rPr>
          <w:rFonts w:ascii="Times New Roman"/>
          <w:b w:val="false"/>
          <w:i w:val="false"/>
          <w:color w:val="000000"/>
          <w:sz w:val="28"/>
        </w:rPr>
        <w:t>кезiнде;".</w:t>
      </w:r>
    </w:p>
    <w:p>
      <w:pPr>
        <w:spacing w:after="0"/>
        <w:ind w:left="0"/>
        <w:jc w:val="both"/>
      </w:pPr>
      <w:r>
        <w:rPr>
          <w:rFonts w:ascii="Times New Roman"/>
          <w:b w:val="false"/>
          <w:i w:val="false"/>
          <w:color w:val="000000"/>
          <w:sz w:val="28"/>
        </w:rPr>
        <w:t>     81. 495-баптың 1-тармағында:</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"кассациялық" деген сөз "апелляциялық" деген сөзбен ауыстырылсын;</w:t>
      </w:r>
    </w:p>
    <w:p>
      <w:pPr>
        <w:spacing w:after="0"/>
        <w:ind w:left="0"/>
        <w:jc w:val="both"/>
      </w:pPr>
      <w:r>
        <w:rPr>
          <w:rFonts w:ascii="Times New Roman"/>
          <w:b w:val="false"/>
          <w:i w:val="false"/>
          <w:color w:val="000000"/>
          <w:sz w:val="28"/>
        </w:rPr>
        <w:t xml:space="preserve">     "шағымдардан," деген сөзден кейiн "орындау парағының көшiрмесiн беру </w:t>
      </w:r>
    </w:p>
    <w:p>
      <w:pPr>
        <w:spacing w:after="0"/>
        <w:ind w:left="0"/>
        <w:jc w:val="both"/>
      </w:pPr>
      <w:r>
        <w:rPr>
          <w:rFonts w:ascii="Times New Roman"/>
          <w:b w:val="false"/>
          <w:i w:val="false"/>
          <w:color w:val="000000"/>
          <w:sz w:val="28"/>
        </w:rPr>
        <w:t xml:space="preserve">туралы мәселе бойынша сот ұйғарымына жеке шағымдардан, сот бұйрығын шығару </w:t>
      </w:r>
    </w:p>
    <w:p>
      <w:pPr>
        <w:spacing w:after="0"/>
        <w:ind w:left="0"/>
        <w:jc w:val="both"/>
      </w:pPr>
      <w:r>
        <w:rPr>
          <w:rFonts w:ascii="Times New Roman"/>
          <w:b w:val="false"/>
          <w:i w:val="false"/>
          <w:color w:val="000000"/>
          <w:sz w:val="28"/>
        </w:rPr>
        <w:t>туралы арыздардан" деген сөздермен толықтырылсын;</w:t>
      </w:r>
    </w:p>
    <w:p>
      <w:pPr>
        <w:spacing w:after="0"/>
        <w:ind w:left="0"/>
        <w:jc w:val="both"/>
      </w:pPr>
      <w:r>
        <w:rPr>
          <w:rFonts w:ascii="Times New Roman"/>
          <w:b w:val="false"/>
          <w:i w:val="false"/>
          <w:color w:val="000000"/>
          <w:sz w:val="28"/>
        </w:rPr>
        <w:t>     мынадай мазмұндағы 12) және 13) тармақшалармен толықтырылсын:</w:t>
      </w:r>
    </w:p>
    <w:p>
      <w:pPr>
        <w:spacing w:after="0"/>
        <w:ind w:left="0"/>
        <w:jc w:val="both"/>
      </w:pPr>
      <w:r>
        <w:rPr>
          <w:rFonts w:ascii="Times New Roman"/>
          <w:b w:val="false"/>
          <w:i w:val="false"/>
          <w:color w:val="000000"/>
          <w:sz w:val="28"/>
        </w:rPr>
        <w:t xml:space="preserve">     "12) Қазақстан Республикасы бекiткен халықаралық шарттарға сәйкес </w:t>
      </w:r>
    </w:p>
    <w:p>
      <w:pPr>
        <w:spacing w:after="0"/>
        <w:ind w:left="0"/>
        <w:jc w:val="both"/>
      </w:pPr>
      <w:r>
        <w:rPr>
          <w:rFonts w:ascii="Times New Roman"/>
          <w:b w:val="false"/>
          <w:i w:val="false"/>
          <w:color w:val="000000"/>
          <w:sz w:val="28"/>
        </w:rPr>
        <w:t xml:space="preserve">Қазақстан Республикасында жасалған ресми құжаттарға Қазақстан </w:t>
      </w:r>
    </w:p>
    <w:p>
      <w:pPr>
        <w:spacing w:after="0"/>
        <w:ind w:left="0"/>
        <w:jc w:val="both"/>
      </w:pPr>
      <w:r>
        <w:rPr>
          <w:rFonts w:ascii="Times New Roman"/>
          <w:b w:val="false"/>
          <w:i w:val="false"/>
          <w:color w:val="000000"/>
          <w:sz w:val="28"/>
        </w:rPr>
        <w:t xml:space="preserve">Республикасының Үкіметi уәкілеттiк берген мемлекеттiк органдар апостиль </w:t>
      </w:r>
    </w:p>
    <w:p>
      <w:pPr>
        <w:spacing w:after="0"/>
        <w:ind w:left="0"/>
        <w:jc w:val="both"/>
      </w:pPr>
      <w:r>
        <w:rPr>
          <w:rFonts w:ascii="Times New Roman"/>
          <w:b w:val="false"/>
          <w:i w:val="false"/>
          <w:color w:val="000000"/>
          <w:sz w:val="28"/>
        </w:rPr>
        <w:t>қою үшін;</w:t>
      </w:r>
    </w:p>
    <w:p>
      <w:pPr>
        <w:spacing w:after="0"/>
        <w:ind w:left="0"/>
        <w:jc w:val="both"/>
      </w:pPr>
      <w:r>
        <w:rPr>
          <w:rFonts w:ascii="Times New Roman"/>
          <w:b w:val="false"/>
          <w:i w:val="false"/>
          <w:color w:val="000000"/>
          <w:sz w:val="28"/>
        </w:rPr>
        <w:t xml:space="preserve">     13) жүргiзушi куәліктерiн, көлiк құралдарының мемлекеттік тiркелгенi </w:t>
      </w:r>
    </w:p>
    <w:p>
      <w:pPr>
        <w:spacing w:after="0"/>
        <w:ind w:left="0"/>
        <w:jc w:val="both"/>
      </w:pPr>
      <w:r>
        <w:rPr>
          <w:rFonts w:ascii="Times New Roman"/>
          <w:b w:val="false"/>
          <w:i w:val="false"/>
          <w:color w:val="000000"/>
          <w:sz w:val="28"/>
        </w:rPr>
        <w:t xml:space="preserve">туралы куәлiктерiн, мемлекеттiк тiркеудiң нөмiрлiк белгiлерiн бергенi </w:t>
      </w:r>
    </w:p>
    <w:p>
      <w:pPr>
        <w:spacing w:after="0"/>
        <w:ind w:left="0"/>
        <w:jc w:val="both"/>
      </w:pPr>
      <w:r>
        <w:rPr>
          <w:rFonts w:ascii="Times New Roman"/>
          <w:b w:val="false"/>
          <w:i w:val="false"/>
          <w:color w:val="000000"/>
          <w:sz w:val="28"/>
        </w:rPr>
        <w:t xml:space="preserve">үшін.". </w:t>
      </w:r>
    </w:p>
    <w:p>
      <w:pPr>
        <w:spacing w:after="0"/>
        <w:ind w:left="0"/>
        <w:jc w:val="both"/>
      </w:pPr>
      <w:r>
        <w:rPr>
          <w:rFonts w:ascii="Times New Roman"/>
          <w:b w:val="false"/>
          <w:i w:val="false"/>
          <w:color w:val="000000"/>
          <w:sz w:val="28"/>
        </w:rPr>
        <w:t>     82. 496-баптың 1-тармағында:</w:t>
      </w:r>
    </w:p>
    <w:p>
      <w:pPr>
        <w:spacing w:after="0"/>
        <w:ind w:left="0"/>
        <w:jc w:val="both"/>
      </w:pPr>
      <w:r>
        <w:rPr>
          <w:rFonts w:ascii="Times New Roman"/>
          <w:b w:val="false"/>
          <w:i w:val="false"/>
          <w:color w:val="000000"/>
          <w:sz w:val="28"/>
        </w:rPr>
        <w:t>     "кассациялық" деген сөз "апелляциялық" деген сөзбен ауыстырылсын;</w:t>
      </w:r>
    </w:p>
    <w:p>
      <w:pPr>
        <w:spacing w:after="0"/>
        <w:ind w:left="0"/>
        <w:jc w:val="both"/>
      </w:pPr>
      <w:r>
        <w:rPr>
          <w:rFonts w:ascii="Times New Roman"/>
          <w:b w:val="false"/>
          <w:i w:val="false"/>
          <w:color w:val="000000"/>
          <w:sz w:val="28"/>
        </w:rPr>
        <w:t xml:space="preserve">     "шағымдардан," деген сөзден кейiн "сот бұйрығын шығару туралы, </w:t>
      </w:r>
    </w:p>
    <w:p>
      <w:pPr>
        <w:spacing w:after="0"/>
        <w:ind w:left="0"/>
        <w:jc w:val="both"/>
      </w:pPr>
      <w:r>
        <w:rPr>
          <w:rFonts w:ascii="Times New Roman"/>
          <w:b w:val="false"/>
          <w:i w:val="false"/>
          <w:color w:val="000000"/>
          <w:sz w:val="28"/>
        </w:rPr>
        <w:t xml:space="preserve">апелляциялық шағымдарға қосылу туралы арыздардан,"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9) тармақшада "кассациялық" деген сөз "апелляциялық"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мынадай мазмұндағы 9-1) тармақшамен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"9-1) сот бұйрығын шығару туралы арыздардан - талап-арыз жүргізу тәртібiнде талап-арызбен сотқа жүгінген кезде дауға түскен соманы ескере отырып есептелген ставканың 50 проценті;". </w:t>
      </w:r>
      <w:r>
        <w:br/>
      </w:r>
      <w:r>
        <w:rPr>
          <w:rFonts w:ascii="Times New Roman"/>
          <w:b w:val="false"/>
          <w:i w:val="false"/>
          <w:color w:val="000000"/>
          <w:sz w:val="28"/>
        </w:rPr>
        <w:t xml:space="preserve">
      83. 500-бапта: </w:t>
      </w:r>
      <w:r>
        <w:br/>
      </w:r>
      <w:r>
        <w:rPr>
          <w:rFonts w:ascii="Times New Roman"/>
          <w:b w:val="false"/>
          <w:i w:val="false"/>
          <w:color w:val="000000"/>
          <w:sz w:val="28"/>
        </w:rPr>
        <w:t xml:space="preserve">
      7) тармақша мынадай редакцияда жазылсын: </w:t>
      </w:r>
      <w:r>
        <w:br/>
      </w:r>
      <w:r>
        <w:rPr>
          <w:rFonts w:ascii="Times New Roman"/>
          <w:b w:val="false"/>
          <w:i w:val="false"/>
          <w:color w:val="000000"/>
          <w:sz w:val="28"/>
        </w:rPr>
        <w:t xml:space="preserve">
      "7) Қазақстан Республикасы бекiткен халықаралық шарттарға сәйкес Қазақстан Республикасында жасалған ресми құжаттарға Қазақстан Республикасының Үкiметi уәкiлеттiк берген мемлекеттiк органдар апостиль қою үшiн - 20 процент;"; </w:t>
      </w:r>
    </w:p>
    <w:bookmarkStart w:name="z13"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мынадай мазмұндағы 8) тармақшамен толықтырылсын:</w:t>
      </w:r>
    </w:p>
    <w:p>
      <w:pPr>
        <w:spacing w:after="0"/>
        <w:ind w:left="0"/>
        <w:jc w:val="both"/>
      </w:pPr>
      <w:r>
        <w:rPr>
          <w:rFonts w:ascii="Times New Roman"/>
          <w:b w:val="false"/>
          <w:i w:val="false"/>
          <w:color w:val="000000"/>
          <w:sz w:val="28"/>
        </w:rPr>
        <w:t>     "8) жүргізушi куәлiгiн бергенi үшін - 125 процент;</w:t>
      </w:r>
    </w:p>
    <w:p>
      <w:pPr>
        <w:spacing w:after="0"/>
        <w:ind w:left="0"/>
        <w:jc w:val="both"/>
      </w:pPr>
      <w:r>
        <w:rPr>
          <w:rFonts w:ascii="Times New Roman"/>
          <w:b w:val="false"/>
          <w:i w:val="false"/>
          <w:color w:val="000000"/>
          <w:sz w:val="28"/>
        </w:rPr>
        <w:t xml:space="preserve">     көлiк құралдарының мемлекеттiк тіркелгенi туралы куәлiктi бергенi </w:t>
      </w:r>
    </w:p>
    <w:p>
      <w:pPr>
        <w:spacing w:after="0"/>
        <w:ind w:left="0"/>
        <w:jc w:val="both"/>
      </w:pPr>
      <w:r>
        <w:rPr>
          <w:rFonts w:ascii="Times New Roman"/>
          <w:b w:val="false"/>
          <w:i w:val="false"/>
          <w:color w:val="000000"/>
          <w:sz w:val="28"/>
        </w:rPr>
        <w:t>үшiн - 125 процент;</w:t>
      </w:r>
    </w:p>
    <w:p>
      <w:pPr>
        <w:spacing w:after="0"/>
        <w:ind w:left="0"/>
        <w:jc w:val="both"/>
      </w:pPr>
      <w:r>
        <w:rPr>
          <w:rFonts w:ascii="Times New Roman"/>
          <w:b w:val="false"/>
          <w:i w:val="false"/>
          <w:color w:val="000000"/>
          <w:sz w:val="28"/>
        </w:rPr>
        <w:t xml:space="preserve">     автомобильге мемлекеттiк тiркеудiң нөмiрлiк белгісiн бергенi үшiн - </w:t>
      </w:r>
    </w:p>
    <w:p>
      <w:pPr>
        <w:spacing w:after="0"/>
        <w:ind w:left="0"/>
        <w:jc w:val="both"/>
      </w:pPr>
      <w:r>
        <w:rPr>
          <w:rFonts w:ascii="Times New Roman"/>
          <w:b w:val="false"/>
          <w:i w:val="false"/>
          <w:color w:val="000000"/>
          <w:sz w:val="28"/>
        </w:rPr>
        <w:t>285 процент;</w:t>
      </w:r>
    </w:p>
    <w:p>
      <w:pPr>
        <w:spacing w:after="0"/>
        <w:ind w:left="0"/>
        <w:jc w:val="both"/>
      </w:pPr>
      <w:r>
        <w:rPr>
          <w:rFonts w:ascii="Times New Roman"/>
          <w:b w:val="false"/>
          <w:i w:val="false"/>
          <w:color w:val="000000"/>
          <w:sz w:val="28"/>
        </w:rPr>
        <w:t xml:space="preserve">     мотокөлiкке, автомобильге тiркемеге мемлекеттiк тiркеудiң нөмiрлiк </w:t>
      </w:r>
    </w:p>
    <w:p>
      <w:pPr>
        <w:spacing w:after="0"/>
        <w:ind w:left="0"/>
        <w:jc w:val="both"/>
      </w:pPr>
      <w:r>
        <w:rPr>
          <w:rFonts w:ascii="Times New Roman"/>
          <w:b w:val="false"/>
          <w:i w:val="false"/>
          <w:color w:val="000000"/>
          <w:sz w:val="28"/>
        </w:rPr>
        <w:t>белгiлерiн бергенi үшiн - 140 процент;</w:t>
      </w:r>
    </w:p>
    <w:p>
      <w:pPr>
        <w:spacing w:after="0"/>
        <w:ind w:left="0"/>
        <w:jc w:val="both"/>
      </w:pPr>
      <w:r>
        <w:rPr>
          <w:rFonts w:ascii="Times New Roman"/>
          <w:b w:val="false"/>
          <w:i w:val="false"/>
          <w:color w:val="000000"/>
          <w:sz w:val="28"/>
        </w:rPr>
        <w:t xml:space="preserve">     көлiк құралын айдап апарғаны үшiн мемлекеттiк тiркеудiң нөмiрлiк </w:t>
      </w:r>
    </w:p>
    <w:p>
      <w:pPr>
        <w:spacing w:after="0"/>
        <w:ind w:left="0"/>
        <w:jc w:val="both"/>
      </w:pPr>
      <w:r>
        <w:rPr>
          <w:rFonts w:ascii="Times New Roman"/>
          <w:b w:val="false"/>
          <w:i w:val="false"/>
          <w:color w:val="000000"/>
          <w:sz w:val="28"/>
        </w:rPr>
        <w:t>(транзиттiк) белгiлерiн бергенi үшін - 35 процент.".</w:t>
      </w:r>
    </w:p>
    <w:p>
      <w:pPr>
        <w:spacing w:after="0"/>
        <w:ind w:left="0"/>
        <w:jc w:val="both"/>
      </w:pPr>
      <w:r>
        <w:rPr>
          <w:rFonts w:ascii="Times New Roman"/>
          <w:b w:val="false"/>
          <w:i w:val="false"/>
          <w:color w:val="000000"/>
          <w:sz w:val="28"/>
        </w:rPr>
        <w:t>     84. 501-бапта:</w:t>
      </w:r>
    </w:p>
    <w:p>
      <w:pPr>
        <w:spacing w:after="0"/>
        <w:ind w:left="0"/>
        <w:jc w:val="both"/>
      </w:pPr>
      <w:r>
        <w:rPr>
          <w:rFonts w:ascii="Times New Roman"/>
          <w:b w:val="false"/>
          <w:i w:val="false"/>
          <w:color w:val="000000"/>
          <w:sz w:val="28"/>
        </w:rPr>
        <w:t xml:space="preserve">     6) және 10) тармақшаларда "кассациялық" деген сөз "апелляциялық" </w:t>
      </w:r>
    </w:p>
    <w:p>
      <w:pPr>
        <w:spacing w:after="0"/>
        <w:ind w:left="0"/>
        <w:jc w:val="both"/>
      </w:pPr>
      <w:r>
        <w:rPr>
          <w:rFonts w:ascii="Times New Roman"/>
          <w:b w:val="false"/>
          <w:i w:val="false"/>
          <w:color w:val="000000"/>
          <w:sz w:val="28"/>
        </w:rPr>
        <w:t>деген сөзбен ауыстырылсын;</w:t>
      </w:r>
    </w:p>
    <w:p>
      <w:pPr>
        <w:spacing w:after="0"/>
        <w:ind w:left="0"/>
        <w:jc w:val="both"/>
      </w:pPr>
      <w:r>
        <w:rPr>
          <w:rFonts w:ascii="Times New Roman"/>
          <w:b w:val="false"/>
          <w:i w:val="false"/>
          <w:color w:val="000000"/>
          <w:sz w:val="28"/>
        </w:rPr>
        <w:t>     14) тармақшаның он бесiншi абзацында:</w:t>
      </w:r>
    </w:p>
    <w:p>
      <w:pPr>
        <w:spacing w:after="0"/>
        <w:ind w:left="0"/>
        <w:jc w:val="both"/>
      </w:pPr>
      <w:r>
        <w:rPr>
          <w:rFonts w:ascii="Times New Roman"/>
          <w:b w:val="false"/>
          <w:i w:val="false"/>
          <w:color w:val="000000"/>
          <w:sz w:val="28"/>
        </w:rPr>
        <w:t>     "кассациялық шағым" деген сөздер "шағым" деген сөзбен ауыстырылсын.</w:t>
      </w:r>
    </w:p>
    <w:p>
      <w:pPr>
        <w:spacing w:after="0"/>
        <w:ind w:left="0"/>
        <w:jc w:val="both"/>
      </w:pPr>
      <w:r>
        <w:rPr>
          <w:rFonts w:ascii="Times New Roman"/>
          <w:b w:val="false"/>
          <w:i w:val="false"/>
          <w:color w:val="000000"/>
          <w:sz w:val="28"/>
        </w:rPr>
        <w:t>     85. 507-бапта:</w:t>
      </w:r>
    </w:p>
    <w:p>
      <w:pPr>
        <w:spacing w:after="0"/>
        <w:ind w:left="0"/>
        <w:jc w:val="both"/>
      </w:pPr>
      <w:r>
        <w:rPr>
          <w:rFonts w:ascii="Times New Roman"/>
          <w:b w:val="false"/>
          <w:i w:val="false"/>
          <w:color w:val="000000"/>
          <w:sz w:val="28"/>
        </w:rPr>
        <w:t>     1) 2-тармақта:</w:t>
      </w:r>
    </w:p>
    <w:p>
      <w:pPr>
        <w:spacing w:after="0"/>
        <w:ind w:left="0"/>
        <w:jc w:val="both"/>
      </w:pPr>
      <w:r>
        <w:rPr>
          <w:rFonts w:ascii="Times New Roman"/>
          <w:b w:val="false"/>
          <w:i w:val="false"/>
          <w:color w:val="000000"/>
          <w:sz w:val="28"/>
        </w:rPr>
        <w:t>     1) тармақшада: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"кассациялық шағым" деген сөздер "апелляциялық шағым, сот бұйрығын енгiзу туралы өтiнiш" деген сөздермен ауыстырылсын; </w:t>
      </w:r>
      <w:r>
        <w:br/>
      </w:r>
      <w:r>
        <w:rPr>
          <w:rFonts w:ascii="Times New Roman"/>
          <w:b w:val="false"/>
          <w:i w:val="false"/>
          <w:color w:val="000000"/>
          <w:sz w:val="28"/>
        </w:rPr>
        <w:t xml:space="preserve">
      2) тармақшада "уәкiлеттi органдардан нотариаттық маркаларды сатып алған" деген сөздер "жасалған нотариалдық iс-әрекеттi тiркеген" деген сөздермен ауыстырылсын; </w:t>
      </w:r>
      <w:r>
        <w:br/>
      </w:r>
      <w:r>
        <w:rPr>
          <w:rFonts w:ascii="Times New Roman"/>
          <w:b w:val="false"/>
          <w:i w:val="false"/>
          <w:color w:val="000000"/>
          <w:sz w:val="28"/>
        </w:rPr>
        <w:t xml:space="preserve">
      мынадай мазмұндағы 6-1) тармақшамен толықтырылсын: </w:t>
      </w:r>
      <w:r>
        <w:br/>
      </w:r>
      <w:r>
        <w:rPr>
          <w:rFonts w:ascii="Times New Roman"/>
          <w:b w:val="false"/>
          <w:i w:val="false"/>
          <w:color w:val="000000"/>
          <w:sz w:val="28"/>
        </w:rPr>
        <w:t xml:space="preserve">
      "6-1) жүргiзушi куәлiктерiн, көлiк құралдарының мемлекеттiк тiркелгенi туралы куәлiктерiн, мемлекеттiк тiркеудiң нөмiрлiк белгілерiн бергені үшін - тиiстi құжаттарды және мемлекеттiк тiркеудiң нөмiрлiк белгілерiн бергенге дейiн;";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Қазақстан Республикасының мемлекеттiк органдары мен нотариустарынан шығатын ресми құжаттарға Қазақстан Республикасының Үкiметi уәкiлеттiк берген мемлекеттiк органдар апостиль қою үшiн - апостиль қойғанға дейiн."; </w:t>
      </w:r>
      <w:r>
        <w:br/>
      </w:r>
      <w:r>
        <w:rPr>
          <w:rFonts w:ascii="Times New Roman"/>
          <w:b w:val="false"/>
          <w:i w:val="false"/>
          <w:color w:val="000000"/>
          <w:sz w:val="28"/>
        </w:rPr>
        <w:t xml:space="preserve">
      2) мынадай мазмұндағы 3-тармақпен толықтырылсын: </w:t>
      </w:r>
      <w:r>
        <w:br/>
      </w:r>
      <w:r>
        <w:rPr>
          <w:rFonts w:ascii="Times New Roman"/>
          <w:b w:val="false"/>
          <w:i w:val="false"/>
          <w:color w:val="000000"/>
          <w:sz w:val="28"/>
        </w:rPr>
        <w:t xml:space="preserve">
      "3. Мемлекеттiк баж соған уәкiлеттiк берiлген мемлекеттiк органдардың немесе лауазымды адамдардың заңды мәнi бар iс-қимылдар жасаған және (немесе) құжаттарды берген орны бойынша аударылады.". </w:t>
      </w:r>
      <w:r>
        <w:br/>
      </w:r>
      <w:r>
        <w:rPr>
          <w:rFonts w:ascii="Times New Roman"/>
          <w:b w:val="false"/>
          <w:i w:val="false"/>
          <w:color w:val="000000"/>
          <w:sz w:val="28"/>
        </w:rPr>
        <w:t xml:space="preserve">
      86. 521-баптың 1-тармағындағы 3) тармақша мынадай редакцияда жазылсын: </w:t>
      </w:r>
      <w:r>
        <w:br/>
      </w:r>
      <w:r>
        <w:rPr>
          <w:rFonts w:ascii="Times New Roman"/>
          <w:b w:val="false"/>
          <w:i w:val="false"/>
          <w:color w:val="000000"/>
          <w:sz w:val="28"/>
        </w:rPr>
        <w:t xml:space="preserve">
      "3) Қазақстан Республикасындағы болатын орны бойынша - осы Кодекстiң 191-бабының 1-тармағында көрсетiлген резидент емес жеке тұлғалар;". </w:t>
      </w:r>
      <w:r>
        <w:br/>
      </w:r>
      <w:r>
        <w:rPr>
          <w:rFonts w:ascii="Times New Roman"/>
          <w:b w:val="false"/>
          <w:i w:val="false"/>
          <w:color w:val="000000"/>
          <w:sz w:val="28"/>
        </w:rPr>
        <w:t xml:space="preserve">
      87. 524-баптың 7-тармағы мынадай редакцияда жазылсын: </w:t>
      </w:r>
      <w:r>
        <w:br/>
      </w:r>
      <w:r>
        <w:rPr>
          <w:rFonts w:ascii="Times New Roman"/>
          <w:b w:val="false"/>
          <w:i w:val="false"/>
          <w:color w:val="000000"/>
          <w:sz w:val="28"/>
        </w:rPr>
        <w:t xml:space="preserve">
      "7. Резидент заңды тұлға, оның құрылымдық бөлiмшесi, сондай-ақ Қазақстан Республикасында тұрақты мекеме арқылы жеке кәсiпкерлiк қызметін жүзеге асыратын резидент емес заңды тұлға өтiнiш берген кезде есепке қою туралы өтiнiшпен бiр мезгiлде тiркеу туралы куәлiктiң, есептi тiркеу туралы куәлiктiң, статистикалық есеп карточкасының, құрылтай құжаттарының белгiленген тәртіппен расталған көшірмесiнiң бiр данасын тапсырады. </w:t>
      </w:r>
      <w:r>
        <w:br/>
      </w:r>
      <w:r>
        <w:rPr>
          <w:rFonts w:ascii="Times New Roman"/>
          <w:b w:val="false"/>
          <w:i w:val="false"/>
          <w:color w:val="000000"/>
          <w:sz w:val="28"/>
        </w:rPr>
        <w:t xml:space="preserve">
      Қазақстан Республикасында тұрақты мекеме құрмай қызметiн жүзеге асыратын резидент емес заңды тұлға өтінiш берген кезде есепке қою туралы өтінiшпен бiр мезгілде: </w:t>
      </w:r>
      <w:r>
        <w:br/>
      </w:r>
      <w:r>
        <w:rPr>
          <w:rFonts w:ascii="Times New Roman"/>
          <w:b w:val="false"/>
          <w:i w:val="false"/>
          <w:color w:val="000000"/>
          <w:sz w:val="28"/>
        </w:rPr>
        <w:t xml:space="preserve">
      1) белгiленген тәртiпте расталған инкорпорация туралы сертификат немесе резидент емес заңды тұлға тiркелген орган, тiркелген нөмiрi, тiркеу күнi және орны туралы ақпараты бар, ұқсас сипаттағы басқа құжат; </w:t>
      </w:r>
      <w:r>
        <w:br/>
      </w:r>
      <w:r>
        <w:rPr>
          <w:rFonts w:ascii="Times New Roman"/>
          <w:b w:val="false"/>
          <w:i w:val="false"/>
          <w:color w:val="000000"/>
          <w:sz w:val="28"/>
        </w:rPr>
        <w:t xml:space="preserve">
      2) құрылтайшы құжаттар көшiрмесiнiң бiр данасын тапсырады. </w:t>
      </w:r>
      <w:r>
        <w:br/>
      </w:r>
      <w:r>
        <w:rPr>
          <w:rFonts w:ascii="Times New Roman"/>
          <w:b w:val="false"/>
          <w:i w:val="false"/>
          <w:color w:val="000000"/>
          <w:sz w:val="28"/>
        </w:rPr>
        <w:t xml:space="preserve">
      Осы Кодекстiң 521-бабы 1-тармағының 4) тармақшасында көрсетілген резидент емес тұлға өтiнiш берген кезде есепке қою туралы өтiнiшпен бiр мезгiлде: </w:t>
      </w:r>
      <w:r>
        <w:br/>
      </w:r>
      <w:r>
        <w:rPr>
          <w:rFonts w:ascii="Times New Roman"/>
          <w:b w:val="false"/>
          <w:i w:val="false"/>
          <w:color w:val="000000"/>
          <w:sz w:val="28"/>
        </w:rPr>
        <w:t xml:space="preserve">
      1) жылжымайтын мүлiктi, көлiк құралын Қазақстан Республикасының тиiсті органында тiркелгенiн (тiзiлiмге енгiзу) растайтын, белгiленген тәртiпте расталған құжаттардың; </w:t>
      </w:r>
      <w:r>
        <w:br/>
      </w:r>
      <w:r>
        <w:rPr>
          <w:rFonts w:ascii="Times New Roman"/>
          <w:b w:val="false"/>
          <w:i w:val="false"/>
          <w:color w:val="000000"/>
          <w:sz w:val="28"/>
        </w:rPr>
        <w:t xml:space="preserve">
      2) Осы Кодекспен көзделген салық салу объектiлерiне қатысты (меншiк құқығы, шаруашылық жүргiзу немесе оралымды басқару) құқығын растайтын құжаттардың; </w:t>
      </w:r>
      <w:r>
        <w:br/>
      </w:r>
      <w:r>
        <w:rPr>
          <w:rFonts w:ascii="Times New Roman"/>
          <w:b w:val="false"/>
          <w:i w:val="false"/>
          <w:color w:val="000000"/>
          <w:sz w:val="28"/>
        </w:rPr>
        <w:t xml:space="preserve">
      3) сауда тiзiлiмiнiң көшiрмесi немесе инкорпорация туралы сертификат немесе резидент емес заңды тұлға тiркелген орган, тiркелген нөмiрi, тiркеу күнi және орны туралы ақпараты бар, ұқсас сипаттағы басқа құжаттың; </w:t>
      </w:r>
      <w:r>
        <w:br/>
      </w:r>
      <w:r>
        <w:rPr>
          <w:rFonts w:ascii="Times New Roman"/>
          <w:b w:val="false"/>
          <w:i w:val="false"/>
          <w:color w:val="000000"/>
          <w:sz w:val="28"/>
        </w:rPr>
        <w:t xml:space="preserve">
      4) құрылтайшы құжаттар көшiрмесiнiң бiр данасын тапсырады. </w:t>
      </w:r>
      <w:r>
        <w:br/>
      </w:r>
      <w:r>
        <w:rPr>
          <w:rFonts w:ascii="Times New Roman"/>
          <w:b w:val="false"/>
          <w:i w:val="false"/>
          <w:color w:val="000000"/>
          <w:sz w:val="28"/>
        </w:rPr>
        <w:t xml:space="preserve">
      Резидент заңды тұлға, оның құрылымдық бөлiмшесi, сондай-ақ резидент емес заңды тұлға тапсыратын құжаттардың тiзбесi Қазақстан Республикасының заңдарымен белгiленедi. </w:t>
      </w:r>
      <w:r>
        <w:br/>
      </w:r>
      <w:r>
        <w:rPr>
          <w:rFonts w:ascii="Times New Roman"/>
          <w:b w:val="false"/>
          <w:i w:val="false"/>
          <w:color w:val="000000"/>
          <w:sz w:val="28"/>
        </w:rPr>
        <w:t xml:space="preserve">
      Тiркеу есебiне қойған кезде салық төлеушi жеке тұлғалар туралы мәлiметтердiң құрамына олардың мынадай дербес деректерi: </w:t>
      </w:r>
      <w:r>
        <w:br/>
      </w:r>
      <w:r>
        <w:rPr>
          <w:rFonts w:ascii="Times New Roman"/>
          <w:b w:val="false"/>
          <w:i w:val="false"/>
          <w:color w:val="000000"/>
          <w:sz w:val="28"/>
        </w:rPr>
        <w:t xml:space="preserve">
      1) тегі, аты және әкесiнiң аты; </w:t>
      </w:r>
      <w:r>
        <w:br/>
      </w:r>
      <w:r>
        <w:rPr>
          <w:rFonts w:ascii="Times New Roman"/>
          <w:b w:val="false"/>
          <w:i w:val="false"/>
          <w:color w:val="000000"/>
          <w:sz w:val="28"/>
        </w:rPr>
        <w:t xml:space="preserve">
      2) туған күнi мен жерi; </w:t>
      </w:r>
      <w:r>
        <w:br/>
      </w:r>
      <w:r>
        <w:rPr>
          <w:rFonts w:ascii="Times New Roman"/>
          <w:b w:val="false"/>
          <w:i w:val="false"/>
          <w:color w:val="000000"/>
          <w:sz w:val="28"/>
        </w:rPr>
        <w:t xml:space="preserve">
      3) тұрғылықты мекен-жайы (резидент емес жеке тұлғалардың болған орны); </w:t>
      </w:r>
      <w:r>
        <w:br/>
      </w:r>
      <w:r>
        <w:rPr>
          <w:rFonts w:ascii="Times New Roman"/>
          <w:b w:val="false"/>
          <w:i w:val="false"/>
          <w:color w:val="000000"/>
          <w:sz w:val="28"/>
        </w:rPr>
        <w:t xml:space="preserve">
      4) кәмелетке толмағандар үшiн туу туралы куәлiктiң, Қазақстан Республикасы ішкi iстер органдары берген жеке куәлiктiң, Қазақстан Республикасының резидент еместерi үшiн төлқұжаттың сериясы мен нөмiрi кiредi.". </w:t>
      </w:r>
      <w:r>
        <w:br/>
      </w:r>
      <w:r>
        <w:rPr>
          <w:rFonts w:ascii="Times New Roman"/>
          <w:b w:val="false"/>
          <w:i w:val="false"/>
          <w:color w:val="000000"/>
          <w:sz w:val="28"/>
        </w:rPr>
        <w:t xml:space="preserve">
      88. 525-бап мынадай мазмұндағы 1-1-тармақпен толықтырылсын: </w:t>
      </w:r>
      <w:r>
        <w:br/>
      </w:r>
      <w:r>
        <w:rPr>
          <w:rFonts w:ascii="Times New Roman"/>
          <w:b w:val="false"/>
          <w:i w:val="false"/>
          <w:color w:val="000000"/>
          <w:sz w:val="28"/>
        </w:rPr>
        <w:t xml:space="preserve">
      "1-1. Осы тармақтың екiншi бөлiгiнде көрсетiлгеннен басқа, резидент емес салық төлеушiнi Қазақстан Республикасы салық төлеушiлерiнiң мемлекеттiк тiзiлiмiнен шығарып тастау Қазақстан Республикасынан кеткен және ондай резидент еместің Қазақстан Республикасында салық мiндеттемесiн орындаған кезде жүзеге асырылады. </w:t>
      </w:r>
      <w:r>
        <w:br/>
      </w:r>
      <w:r>
        <w:rPr>
          <w:rFonts w:ascii="Times New Roman"/>
          <w:b w:val="false"/>
          <w:i w:val="false"/>
          <w:color w:val="000000"/>
          <w:sz w:val="28"/>
        </w:rPr>
        <w:t xml:space="preserve">
      Осы Кодекстiң 521-бабының 1-тармағының 4) тармақшасында көрсетiлген резидент емес - салық төлеушiнi Қазақстан Республикасы салық төлеушiлерiнiң мемлекеттік тiзiлiмiнен шығарып тастау осы Кодексте көзделген салық салу объектiлерiне қатысты құқығы (меншiк құқығы, шаруашылық жүргiзу немесе жедел басқару) тоқтаған жағдайда және Қазақстан Республикасындағы салық мiндеттемесiн орындағанда жүзеге асырылады.". </w:t>
      </w:r>
      <w:r>
        <w:br/>
      </w:r>
      <w:r>
        <w:rPr>
          <w:rFonts w:ascii="Times New Roman"/>
          <w:b w:val="false"/>
          <w:i w:val="false"/>
          <w:color w:val="000000"/>
          <w:sz w:val="28"/>
        </w:rPr>
        <w:t xml:space="preserve">
      89. 526-бап мынадай мазмұндағы 9) тармақшамен толықтырылсын: </w:t>
      </w:r>
      <w:r>
        <w:br/>
      </w:r>
      <w:r>
        <w:rPr>
          <w:rFonts w:ascii="Times New Roman"/>
          <w:b w:val="false"/>
          <w:i w:val="false"/>
          <w:color w:val="000000"/>
          <w:sz w:val="28"/>
        </w:rPr>
        <w:t xml:space="preserve">
      "9) уәкiлеттi мемлекеттiк орган белгiлеген нысан бойынша Кодекстiң 198-бабында көзделген есептi салық агенттерi тiркелген орын бойынша салық органдарына беруге.". </w:t>
      </w:r>
      <w:r>
        <w:br/>
      </w:r>
      <w:r>
        <w:rPr>
          <w:rFonts w:ascii="Times New Roman"/>
          <w:b w:val="false"/>
          <w:i w:val="false"/>
          <w:color w:val="000000"/>
          <w:sz w:val="28"/>
        </w:rPr>
        <w:t xml:space="preserve">
      90. 527-бапта: </w:t>
      </w:r>
      <w:r>
        <w:br/>
      </w:r>
      <w:r>
        <w:rPr>
          <w:rFonts w:ascii="Times New Roman"/>
          <w:b w:val="false"/>
          <w:i w:val="false"/>
          <w:color w:val="000000"/>
          <w:sz w:val="28"/>
        </w:rPr>
        <w:t xml:space="preserve">
      1) 1-тармақта: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осы Кодекстiң 191-бабының 1-тармағында көрсетiлген резидент емес жеке тұлғалар болатын жерi бойынша"; </w:t>
      </w:r>
      <w:r>
        <w:br/>
      </w:r>
      <w:r>
        <w:rPr>
          <w:rFonts w:ascii="Times New Roman"/>
          <w:b w:val="false"/>
          <w:i w:val="false"/>
          <w:color w:val="000000"/>
          <w:sz w:val="28"/>
        </w:rPr>
        <w:t xml:space="preserve">
      мынадай мазмұндағы 4) тармақшамен толықтырылсын: </w:t>
      </w:r>
      <w:r>
        <w:br/>
      </w:r>
      <w:r>
        <w:rPr>
          <w:rFonts w:ascii="Times New Roman"/>
          <w:b w:val="false"/>
          <w:i w:val="false"/>
          <w:color w:val="000000"/>
          <w:sz w:val="28"/>
        </w:rPr>
        <w:t xml:space="preserve">
      "4) Қазақстан Республикасында салық салу объектiлерiне ие резидент еместер - салық салу объектiлерiнiң орналасқан жерi және (немесе) тiркеу орны бойынша."; </w:t>
      </w:r>
      <w:r>
        <w:br/>
      </w:r>
      <w:r>
        <w:rPr>
          <w:rFonts w:ascii="Times New Roman"/>
          <w:b w:val="false"/>
          <w:i w:val="false"/>
          <w:color w:val="000000"/>
          <w:sz w:val="28"/>
        </w:rPr>
        <w:t xml:space="preserve">
      2) 2-тармақтың бiрiншi бөлiгiндегi "тұрақты мекеме арқылы Қазақстан Республикасында жеке кәсiпкерлiк қызметтi жүзеге асыратын" деген сөздер "осы Кодекстiң 191-бабының 1-тармағында көрсетiлген" деген сөздермен ауыстырылсын. </w:t>
      </w:r>
      <w:r>
        <w:br/>
      </w:r>
      <w:r>
        <w:rPr>
          <w:rFonts w:ascii="Times New Roman"/>
          <w:b w:val="false"/>
          <w:i w:val="false"/>
          <w:color w:val="000000"/>
          <w:sz w:val="28"/>
        </w:rPr>
        <w:t xml:space="preserve">
      91. 531-баптың 1-тармағының 2) тармақшасында "өндіру мен" деген сөздерден кейiн "(немесе) көтерме" деген сөздермен толықтырылсын. </w:t>
      </w:r>
      <w:r>
        <w:br/>
      </w:r>
      <w:r>
        <w:rPr>
          <w:rFonts w:ascii="Times New Roman"/>
          <w:b w:val="false"/>
          <w:i w:val="false"/>
          <w:color w:val="000000"/>
          <w:sz w:val="28"/>
        </w:rPr>
        <w:t xml:space="preserve">
      92. 533-бапта: </w:t>
      </w:r>
      <w:r>
        <w:br/>
      </w:r>
      <w:r>
        <w:rPr>
          <w:rFonts w:ascii="Times New Roman"/>
          <w:b w:val="false"/>
          <w:i w:val="false"/>
          <w:color w:val="000000"/>
          <w:sz w:val="28"/>
        </w:rPr>
        <w:t xml:space="preserve">
      1) 4-тармақтың 2) тармақшасы "орындалуын" деген сөзден кейiн ", банктер мен жекелеген банк операцияларын жүзеге асыратын ұйымдардың осы Кодексте белгiленген міндеттемелерді орындауын, сондай-ақ трансферттiк бағалар қолдану кезiнде мемлекеттiк бақылау мәселесi бойынша" деген сөздермен толықтырылсын; </w:t>
      </w:r>
      <w:r>
        <w:br/>
      </w:r>
      <w:r>
        <w:rPr>
          <w:rFonts w:ascii="Times New Roman"/>
          <w:b w:val="false"/>
          <w:i w:val="false"/>
          <w:color w:val="000000"/>
          <w:sz w:val="28"/>
        </w:rPr>
        <w:t xml:space="preserve">
      2) 5-тармақтың 3) тармақшасында "лицензияның," деген сөзден кейiн "бiр жолғы талонның" деген сөздермен толықтырылсын. </w:t>
      </w:r>
      <w:r>
        <w:br/>
      </w:r>
      <w:r>
        <w:rPr>
          <w:rFonts w:ascii="Times New Roman"/>
          <w:b w:val="false"/>
          <w:i w:val="false"/>
          <w:color w:val="000000"/>
          <w:sz w:val="28"/>
        </w:rPr>
        <w:t xml:space="preserve">
      93. 534-баптың 1-тармағының 2) тармақшасында "бойынша" деген сөзден кейiн ", сондай-ақ жекелеген банк операцияларын жүзеге асыратын банктер мен ұйымдардың осы Кодексте белгіленген мiндеттемелердi орындауын және трансферттiк бағалар қолдану кезiндегi мемлекеттік бақылау мәселесi бойынша" деген сөздермен толықтырылсын. </w:t>
      </w:r>
      <w:r>
        <w:br/>
      </w:r>
      <w:r>
        <w:rPr>
          <w:rFonts w:ascii="Times New Roman"/>
          <w:b w:val="false"/>
          <w:i w:val="false"/>
          <w:color w:val="000000"/>
          <w:sz w:val="28"/>
        </w:rPr>
        <w:t xml:space="preserve">
      94. 535-бапта: </w:t>
      </w:r>
      <w:r>
        <w:br/>
      </w:r>
      <w:r>
        <w:rPr>
          <w:rFonts w:ascii="Times New Roman"/>
          <w:b w:val="false"/>
          <w:i w:val="false"/>
          <w:color w:val="000000"/>
          <w:sz w:val="28"/>
        </w:rPr>
        <w:t xml:space="preserve">
      1) мынадай мазмұндағы 1-1-тармақпен толықтырылсын: </w:t>
      </w:r>
      <w:r>
        <w:br/>
      </w:r>
      <w:r>
        <w:rPr>
          <w:rFonts w:ascii="Times New Roman"/>
          <w:b w:val="false"/>
          <w:i w:val="false"/>
          <w:color w:val="000000"/>
          <w:sz w:val="28"/>
        </w:rPr>
        <w:t xml:space="preserve">
      "1.1. Егер осы бапта өзгеше көзделмесе, трансферттiк бағалар қолдану кезiнде мемлекеттiк бақылау мәселесi бойынша тексеру жүргiзу мерзiмi нұсқама тапсырылған кезден бастап жүз сексен жұмыс күнiнен аспауы тиiс."; </w:t>
      </w:r>
      <w:r>
        <w:br/>
      </w:r>
      <w:r>
        <w:rPr>
          <w:rFonts w:ascii="Times New Roman"/>
          <w:b w:val="false"/>
          <w:i w:val="false"/>
          <w:color w:val="000000"/>
          <w:sz w:val="28"/>
        </w:rPr>
        <w:t xml:space="preserve">
      2) 4-тармақ мынадай мазмұндағы екiншi бөлiкпен толықтырылсын: </w:t>
      </w:r>
      <w:r>
        <w:br/>
      </w:r>
      <w:r>
        <w:rPr>
          <w:rFonts w:ascii="Times New Roman"/>
          <w:b w:val="false"/>
          <w:i w:val="false"/>
          <w:color w:val="000000"/>
          <w:sz w:val="28"/>
        </w:rPr>
        <w:t xml:space="preserve">
      "Салық тексеруiн жүргiзу мерзiмi iшiнде халықаралық келісiмдерге сәйкес шетелдiк мемлекеттерге салық қызметi органдарының ақпарат беру және ол бойынша мәліметтер алу туралы сұрау салу сәттерiнiң арасындағы уақыт кезеңiнде де тоқтатыла тұрады.". </w:t>
      </w:r>
      <w:r>
        <w:br/>
      </w:r>
      <w:r>
        <w:rPr>
          <w:rFonts w:ascii="Times New Roman"/>
          <w:b w:val="false"/>
          <w:i w:val="false"/>
          <w:color w:val="000000"/>
          <w:sz w:val="28"/>
        </w:rPr>
        <w:t xml:space="preserve">
      95. 536-бапта: </w:t>
      </w:r>
      <w:r>
        <w:br/>
      </w:r>
      <w:r>
        <w:rPr>
          <w:rFonts w:ascii="Times New Roman"/>
          <w:b w:val="false"/>
          <w:i w:val="false"/>
          <w:color w:val="000000"/>
          <w:sz w:val="28"/>
        </w:rPr>
        <w:t xml:space="preserve">
      1) 1-тармақтың 6) тармақшасында "адамдардың" деген сөзден кейiн ", сондай-ақ осы Кодекске сәйкес тексеру жүргiзуге тартылған өзге де тұлғалардың" деген сөздермен толықтырылсын; </w:t>
      </w:r>
      <w:r>
        <w:br/>
      </w:r>
      <w:r>
        <w:rPr>
          <w:rFonts w:ascii="Times New Roman"/>
          <w:b w:val="false"/>
          <w:i w:val="false"/>
          <w:color w:val="000000"/>
          <w:sz w:val="28"/>
        </w:rPr>
        <w:t xml:space="preserve">
      2) 3-тармақта "түрi" деген сөзден кейiн ", банктер мен жекелеген банк операцияларын жүзеге асыратын ұйымдардың осы Кодексте белгiленген мiндеттемелердi орындауын және трансферттiк бағалар қолдану кезiндегi мемлекеттiк бақылау мәселесi" деген сөздермен толықтырылсын; </w:t>
      </w:r>
      <w:r>
        <w:br/>
      </w:r>
      <w:r>
        <w:rPr>
          <w:rFonts w:ascii="Times New Roman"/>
          <w:b w:val="false"/>
          <w:i w:val="false"/>
          <w:color w:val="000000"/>
          <w:sz w:val="28"/>
        </w:rPr>
        <w:t xml:space="preserve">
      3) 5-тармақта "тiркелген күнi" деген сөздерден кейiн "осы Кодекске сәйкес тексеру жүргiзуге тартылатын тұлғалардың тегi, аты, әкесiнiң аты" деген сөздермен толықтырылсын. </w:t>
      </w:r>
      <w:r>
        <w:br/>
      </w:r>
      <w:r>
        <w:rPr>
          <w:rFonts w:ascii="Times New Roman"/>
          <w:b w:val="false"/>
          <w:i w:val="false"/>
          <w:color w:val="000000"/>
          <w:sz w:val="28"/>
        </w:rPr>
        <w:t xml:space="preserve">
      96. 546-бапта: </w:t>
      </w:r>
      <w:r>
        <w:br/>
      </w:r>
      <w:r>
        <w:rPr>
          <w:rFonts w:ascii="Times New Roman"/>
          <w:b w:val="false"/>
          <w:i w:val="false"/>
          <w:color w:val="000000"/>
          <w:sz w:val="28"/>
        </w:rPr>
        <w:t xml:space="preserve">
      1) 1-тармақтың 2) тармақшасының үшiншi абзацында "Қазақстан </w:t>
      </w:r>
    </w:p>
    <w:bookmarkStart w:name="z14"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Республикасының Қаржы министрлiгi" деген сөздер "тиiстi уәкiлеттi орган" </w:t>
      </w:r>
    </w:p>
    <w:p>
      <w:pPr>
        <w:spacing w:after="0"/>
        <w:ind w:left="0"/>
        <w:jc w:val="both"/>
      </w:pPr>
      <w:r>
        <w:rPr>
          <w:rFonts w:ascii="Times New Roman"/>
          <w:b w:val="false"/>
          <w:i w:val="false"/>
          <w:color w:val="000000"/>
          <w:sz w:val="28"/>
        </w:rPr>
        <w:t>деген сөздермен ауыстырылсын;</w:t>
      </w:r>
    </w:p>
    <w:p>
      <w:pPr>
        <w:spacing w:after="0"/>
        <w:ind w:left="0"/>
        <w:jc w:val="both"/>
      </w:pPr>
      <w:r>
        <w:rPr>
          <w:rFonts w:ascii="Times New Roman"/>
          <w:b w:val="false"/>
          <w:i w:val="false"/>
          <w:color w:val="000000"/>
          <w:sz w:val="28"/>
        </w:rPr>
        <w:t xml:space="preserve">     2) 4-тармақта "осы баптың 1-тармағының 2) тармақшасында көзделген </w:t>
      </w:r>
    </w:p>
    <w:p>
      <w:pPr>
        <w:spacing w:after="0"/>
        <w:ind w:left="0"/>
        <w:jc w:val="both"/>
      </w:pPr>
      <w:r>
        <w:rPr>
          <w:rFonts w:ascii="Times New Roman"/>
          <w:b w:val="false"/>
          <w:i w:val="false"/>
          <w:color w:val="000000"/>
          <w:sz w:val="28"/>
        </w:rPr>
        <w:t xml:space="preserve">тәртіппен тауар чектерiн" деген сөздер "уәкiлеттi мемлекеттiк орган </w:t>
      </w:r>
    </w:p>
    <w:p>
      <w:pPr>
        <w:spacing w:after="0"/>
        <w:ind w:left="0"/>
        <w:jc w:val="both"/>
      </w:pPr>
      <w:r>
        <w:rPr>
          <w:rFonts w:ascii="Times New Roman"/>
          <w:b w:val="false"/>
          <w:i w:val="false"/>
          <w:color w:val="000000"/>
          <w:sz w:val="28"/>
        </w:rPr>
        <w:t>бекiткен нысан бойынша тауар чегiн" деген сөздерге ауыстырылсын.</w:t>
      </w:r>
    </w:p>
    <w:p>
      <w:pPr>
        <w:spacing w:after="0"/>
        <w:ind w:left="0"/>
        <w:jc w:val="both"/>
      </w:pPr>
      <w:r>
        <w:rPr>
          <w:rFonts w:ascii="Times New Roman"/>
          <w:b w:val="false"/>
          <w:i w:val="false"/>
          <w:color w:val="000000"/>
          <w:sz w:val="28"/>
        </w:rPr>
        <w:t xml:space="preserve">     2-бап. Осы Заң қол қойылған күнiнен бастап күшiне енедi және 2003 </w:t>
      </w:r>
    </w:p>
    <w:p>
      <w:pPr>
        <w:spacing w:after="0"/>
        <w:ind w:left="0"/>
        <w:jc w:val="both"/>
      </w:pPr>
      <w:r>
        <w:rPr>
          <w:rFonts w:ascii="Times New Roman"/>
          <w:b w:val="false"/>
          <w:i w:val="false"/>
          <w:color w:val="000000"/>
          <w:sz w:val="28"/>
        </w:rPr>
        <w:t>жылғы 1 қаңтардан бастап қолданысқа енгiзiледi.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