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1fc0" w14:textId="8411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Қазақтардың ІІ Дүниежүзілік құрылтайын дайындау және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20 тамыз N 928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Yкiметiнiң 2002 жылғы 24 сәуiрдегi N 470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Қазақстан Республикасы Yкiметiнiң 2002-2004 жылдарға арналған бағдарламасын iске асыру жөнiндегi iс-шаралар жоспарына сәйкес Қазақстан Республикасының Yкiметi қаулы етеді: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Қазақтардың II Дүниежүзiлiк құрылтайы (бұдан әрi - Құрылтай) 2002 жылғы 17-19 қазанда Түркiстан қаласында өткiзiлсiн.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1-қосымшаға сәйкес құрамда Құрылтайды дайындау және өткiзу жөнiндегi республикалық комиссия құрылсын.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2-қосымшаға сәйкес Құрылтайды дайындау және өткiзу жөнiндегi iс-шаралардың жоспары бекiтiлсiн.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Құрылтайды дайындау мен өткiзу жөнiндегi iс-шараларды қаржыландыру 2002 жылға арналған бюджетте тиiстi мемлекеттiк мекемелерге - бағдарламалардың әкiмшiлерiне көзделген қаражаттың есебiнен және шегiнде жүзеге асырылады деп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күнiнен бастап күшіне енеді.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20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928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Қазақтардың II Дүниежүзiлiк құрылтайын дайындау және өткізу </w:t>
      </w:r>
      <w:r>
        <w:br/>
      </w:r>
      <w:r>
        <w:rPr>
          <w:rFonts w:ascii="Times New Roman"/>
          <w:b/>
          <w:i w:val="false"/>
          <w:color w:val="000000"/>
        </w:rPr>
        <w:t xml:space="preserve">
жөнiндегi республикалық комиссияның құрамы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Мұхаметжанов             - Қазақстан Республикасы 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Бауыржан Әлімұлы           Министрiнiң орынбасары, төраға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Құл-Мұхаммед             - Қазақстан Республикасының Мәдениет,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Мұхтар Абрарұлы            ақпарат және қоғамдық 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министрi, төрағаның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Сапарбаев                - Оңтүстiк Қазақстан облысының әкiмi,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Бердiбек Maшбекұлы         төрағаның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Найманбаев               - Дүниежүзi қазақтарының қауымдастығы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Қалдарбек Найманбайұлы     төрағасының бiрiншi орынбасары,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төрағаның орынбасары (келiсiм бойынша)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Әбдiков                  - Қазақстан Республикасы Президентiнiң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Төлен                      Әкiмшiлiгi Iшкi саясат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меңгерушiсiнiң орынбасары 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бойынша)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Ысқақ                    - Қазақстан Республикасы Президентiнiң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 Әбдiқайымұлы          Әкiмшiлiгi Аумақтық-ұйымдастыру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бөлiмiнiң мемлекеттiк инспекторы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(келiсiм бойынша)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Қалижанұлы               -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Уәлихан                    Парламенті Мәжілісінің депутаты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(келiсiм бойынша)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Әбiлқасымов              -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Ерасыл                     Парламенті Мәжілісінің депутаты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(келiсiм бойынша)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Әбусейiтов               - Қазақстан Республикасының Сыртқы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Қайрат Қуатұлы             істер вице-министрі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Бекмахамбетов            - Қазақстан Республикасы 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Әлихайдар Құлмаханұлы      Министрiнiң Кеңсесi Әлеуметтiк-мәдени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даму бөлімінің сектор меңгерушісі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Мұтанов                  - Қазақстан Республикасының Білім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Ғалымқайыр Мұтанұлы        ғылым біріншi вице-министрi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Жақыпов                  - Қазақстан Республикасының Көлiк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Қабиболла Қабенұлы         коммуникациялар бiрiншi вице-министрi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Iзбанов                  - Қазақстан Республикасының Көшi-қон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Мұхит Кәрімұлы             және демография жөнiндегi агенттiгi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төрағасының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Жұмабаев                 -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Бейбiт Тейнелұлы           Мемлекеттік кіріс министрлігі Кеден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комитеті төрағасының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Отто                     - Қазақстан Республикасының Ішкі 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 Иванович              вице-министрі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Айдарханов               -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 Тергеуұлы            Денсаулық сақтау вице-министрі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Коржова                  - Қазақстан Республикасының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Наталья Артемовна          вице-министрі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Досжан                   - Қазақстан Республикасының Мәдениет,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Ардақ Дүкенбайұлы          ақпарат және қоғамдық келісім вице-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министрі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Тiлеухан                 - Қазақстан Республикасының Мәдениет,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Бекболат Қанайұлы          ақпарат және қоғамдық 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министрлігі Мәдениет комитетінің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төрағасы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Мурзин                   - Алматы қаласы әкімінің орынбасары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 Зарлықұлы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Әметұлы                  - Түркістан қаласының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Өмірзақ </w:t>
            </w:r>
          </w:p>
        </w:tc>
      </w:tr>
    </w:tbl>
    <w:bookmarkStart w:name="z5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20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928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Қазақтардың ІІ Дүниежүзiлiк құрылтайын дайындау және өткізу </w:t>
      </w:r>
      <w:r>
        <w:br/>
      </w:r>
      <w:r>
        <w:rPr>
          <w:rFonts w:ascii="Times New Roman"/>
          <w:b/>
          <w:i w:val="false"/>
          <w:color w:val="000000"/>
        </w:rPr>
        <w:t xml:space="preserve">
жөнiндегi iс-шаралардың жоспары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P/c       Іс-шара               Орындау              Орындау 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                              мерзiмi                жауапты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Алматы, Шымкент,           2002 жылдың      Алматы, 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Түркiстан қалаларында      1 қазанына       Түркiстан 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Құрылтайды өткiзу          дейiн            әкiмдерi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жөнiнде штаб құру.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Штабқа үй-жайлар,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қажеттi мүкәммал,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ұйымдастыру,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техникасын, көлiк бөлу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  Қонақтардың тiзiмiн        2002 жылдың      Мәдениет, ақпарат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жасау, шақыру              1 қыркүйегiне    қоғамдық келiсiм, Iшкi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қағаздарын жiберу,         дейiн            iстер, Сыртқы 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виза аштыру және                            министрлiктерi, Кеден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олардың Қазақстанға                         комитетi, Дүниежүзi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келуiн қамтамасыз ету                       қазақтарының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 қауымдастығы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 (келiсiм бойынша)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  Құрылтай қонақтарын,       2002 жылдың      Алматы қаласының,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сондай-ақ БАҚ-тың          15-21 қазаны     Оңтүстiк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тiркелген өкiлдерiн                         облысының әкiмдерi,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және мәдени                                 Дүниежүзi қазақтарының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бағдарламаға                                қауымдастығы 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қатысушыларды күтiп                        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алy, тiркеу, қонақ үйге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орналастыру,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тамақтандыру,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көлiкпен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ету, шығарып салу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  Алматы - Tүpкicтан         2002 жылдың      Көлiк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Алматы бағыты              16-19 қазаны     коммуникациялар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бойынша Құрылтайға                         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қатысушылар 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арнайы поезд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ұйымдастыру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  Ташкент - Түркiстан -      2002 жылдың      Оңтүстік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Ташкент бағыты             17-19 қазаны     облысының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бойынша Құрылтайға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қатысушылар 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арнайы автобус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ұйымдастыру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   Салтанатты және            2002 жылдың      Мәдениет, ақпарат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пленарлық, секциялық       18 қазаны        қоғамдық 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мәжiлiстер өткiзу                           министрлігі, 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 әкiмi, Дүниежүзi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 қазақтарының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 қауымдастығы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 (келiсiм бойынша)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   Өнер шеберлерiнiң          2002 жылдың      Мәдениет, ақпарат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концертін                  18 қазаны        қоғамдық 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ұйымдастыру                                 министрлігінің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 комитеті, 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 әкiмi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  Таяу және алыс             2002 жылдың      Мәдениет, ақпарат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шетелден келген қазақ      19 қазаны        қоғамдық 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ақындарының                                 министрлігінің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мүшәйрасын өткiзу                           комитеті, 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 әкiмi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   Әлем қазақтары             2002 жылдың      Мәдениет, ақпарат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қолданбалы өнер            17-19 қазаны     қоғамдық 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шеберлерi                                   министрлігі, 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жұмыстарының                               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көрмесiн өткiзу                             әкімі, Дүниежүзі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 қазақтарының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 қауымдастығы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 (келiсiм бойынша)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  "Құрылтай" деректi         2002 жылдың      "Қазақфильм" 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фильмiн түсiру             15-21 қазаны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  "Алтын бесiк"              2002 жылдың      Мәдениет, ақпарат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альманахын шығару          10 қазанына      қоғамдық 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 дейiн министрлiгi,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 Дүниежүзi қазақтарының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 қауымдастығы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 (келiсiм бойынша)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  "Қалың елiм, қазағым"      2002 жылдың      Мәдениет, ақпарат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кiтабын және               4-тоқсаны        қоғамдық 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Құрылтайдың құжаттар                        министрлiгi, Дүниежүзi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жинағын шығару                              қазақтарының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 қауымдастығы 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 бойынша)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  Құрылтайды өткiзу          2002 жылдың      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кезiнде медициналық        15-20 қазаны     министрлігі, 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қызметтер көрсетудi                        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қамтамасыз ету                              әкімі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  Құрылтай өткiзу            2002 жылдың      Ішкі істер министрлігі,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кезiнде қауiпсiздiктi      15-20 қазаны     Оңтүстік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қамтамасыз ету                              облысының әкімі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  Құрылтайға                 2002 жылдың      Алматы қаласының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қатысушыларды              16-21 қазаны     Оңтүстік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көлiкпен                                    облысының 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(автобустармен, жеңiл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автомобильдермен)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қамтамасыз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  Құрылтайды дайындау        2002 жылдың      Мәдениет, ақпарат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мен өткiзу барысын         қазаны           қоғамдық 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БАҚ-та жария ету                           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  Құрылтай Баспасөз          2002 жылдың      Мәдениет, ақпарат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орталығының жұмысын        15-21 қазаны     қоғамдық 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ұйымдастыру,                               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Құрылтайды жария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етушi БАҚ өкiлдерiн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тiркеу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  "ҚР тәуелсiздiгiнiң        2002 жылдың      Мәдениет, ақпарат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 жылдығы"                1 қазанына       қоғамдық 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мерейтойлық медалiн,       дейін            министрлiгi,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ҚР Президентiнiң                            Президенттiң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құттықтау хатын,                            Іс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Қазақстанның                                (келiсiм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жетiстiктерi туралы                         "Қазақфильм" 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сыйлық бейнетаспасын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  Түркiстан қаласында        2002 жылдың      Оңтүстiк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саябақ іргетасын қалау     1 қыркүйегiне    облысының әкiмi,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мен Пантеон салудың        дейiн            Мәдениет, ақпарат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жобасын әзiрлеу                             қоғамдық 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 министрлiгi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  Жарнама бейнеролигiн       2002 жылдың      Мәдениет, ақпарат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жасау                      1 қазанына       қоғамдық 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дейiн            министрлiгi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  Театралдандырылған         2002 жылдың      Мәдениет, ақпарат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көрiнiстер мен             1 қыркүйегіне    қоғамдық 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Қазақстан өнер             дейін            министрлігінің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шеберлерi концертiнiң                       комитеті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сценариiн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комиссияның бекiтуiне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енгiзу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 Қазақстан                  2002 жылдың      Оңтүстiк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               18 қазаны        облысының әкiмi,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Президентiнiң атынан                        Президенттiң Iс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қабылдау                                    басқармасы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  Алматы, Шымкент,           2002 жылдың      Алматы, 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Түркiстан қалаларын        15-21 қазаны     Түркiстан 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көрнекi безендiрудi                         әкiмдерi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қамтамсыз ету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