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7e98" w14:textId="4347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17 тамыздағы N 1175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тамыз N 914.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"Шағын кәсiпкерлiктi дамыту қоры" жабық акционерлiк қоғамы директорларының кеңесi туралы" Қазақстан Республикасы Үкiметiнiң 1999 жылғы 17 тамыздағы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1175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өзгерiс енгiзілсiн: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көрсетiлген қаулының қосымшасы қосымшаға сай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17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914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17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1175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"Шағын кәсiпкерлiктi дамыту қоры"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қоғамы директорлар кеңесiнiң құрамы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 - 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     Табиғи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бәсекелестiктi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бизнесті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агенттiгiнiң төрағасы, төраға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Дунаев                     -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Арман Ғалиасқарұлы           Қаржы вице-министрi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Күрiшбаев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Ақылбек Қажығұлұлы           Ауыл шаруашылығы вице-министрi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Тәжияқов                   - Қазақстан Республикасының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Бейсенғали Шамғалиұлы        Банкi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Бектас Гафурұлы              министрлiгi Мемлекеттiк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комитетiнiң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Комаров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Геннадий Григорьевич         министрлiгiнiң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Мейрамбеков                - "Шағын кәсiпкерлiктi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Темiржан Қадырбекұлы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