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b245" w14:textId="b39b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29 наурыздағы N 409 қаулысына
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16 тамыз N 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бастауыш және орта кәсiптiк бiлiм беру ұйымдары үшiн арнайы пәндер бойынша оқулықтарды, оқу-әдiстемелiк кешендердi дайындаудың және басып шығарудың бағдарламасын бекiту туралы" Қазақстан Республикасы Yкiметiнiң 2001 жылғы 29 наурыздағы N 409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12, 137-құжат) мынадай өзгерiстер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бастауыш және орта кәсiптiк бiлiм беру ұйымдары үшiн арнайы пәндер бойынша оқулықтарды, оқу-әдiстемелiк кешендердi дайындаудың және басып шығарудың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"Қажеттi ресурстар және оларды қаржыландыру көздерi" деген 5-бөлiмде: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абзацта "850", "2550", "735200" деген сандар тиiсiнше "828", "2395", "695160"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абзацта "2002 жылы -" деген сөздерден кейiн "178640" деген сан "138600"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асырудан күтiлетiн нәтиже" деген 6-бөлімде: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"2002 жылы 198 эксперименттiк оқулық, 505 эксперименттiк оқу-әдiстемелiк кешен әзiрлеу;".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