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aec5" w14:textId="0f8a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сараптама және сертификаттау орталығы" ашық акционерлік қоғамының дивидендтерін есептеу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тамыз N 906.
Күші жойылды - ҚР Үкіметінің 2003 жылғы 19 тамыздағы N 828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"Ұлттық сараптама және сертификаттау орталығы" ашық акционерлік қоғамын одан әрі дамуға ынталандыру, материалдық-техникалық базасын жетілдіру үшін қажетті жағдайларды жасау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2002-2004 жылдар кезеңіне "Ұлттық сараптама және сертификаттау орталығы" ашық акционерлік қоғамының таза табысының 10 пайызын дивидендтерді төлеуге бағыттау туралы Қазақстан Республикасы Экономика және сауда министрлігінің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сараптама және сертификаттау орталығы" ашық акционерлік қоғамының иеленуінде қалатын таза табыстың бір бөлігін оның дамуына және материалдық-техникалық базасын жетілдіруге бағытталуын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Премьер-Министрінің орынбасары К.Қ.Мәсімовке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