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82b8" w14:textId="e288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Қызыл кiтабына енгізiлген құстарды табиғаттан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Үкiметiнің қаулысы 2002 жылғы 6 тамыз N 879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Сирек және құрып кету қаупi төнген құстар түрлерiн қамауда ұстау, көбейту және өсiру жөнiнде ғылыми зерттеулер жүргізу, олардан ұрпақ алу, сондай-ақ гендік қорын сақтау, кейiннен оларды тұрақты мекен ететiн жерлерiне жiбере отырып, резервтiк таралымын жасау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әкiмдігі қалалық мәдениет басқармасының Қазақстан Республикасының Алматы бас мемлекеттiк хайуанаттар паркiне (бұдан әрi - Хайуанаттар паркi) 2002-2003 жылдар iшiнде Қазақстан Республикасының Қызыл кiтабына енгiзiлген жалпы саны 57 балапан құсты (ұшары) аулауға рұқсат берiлсiн, оның iшiнде: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Ақмола облысында - 10 бас қоқиқаз, Алматы облысында - 8 бас қызғылт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бiрқазан, 20 бас қарабас өгiз шағала, 5 бас жалбағай, 10 бас қарабай,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облысында - 4 бас қара дегелек.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Хайуанаттар паркiнiң мұқтажы үшiн 1-тармақта көрсетiлген құстарды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табиғи ортадан алу кезiнде жануарлар дүниесiн пайдаланғаны үшiн төлем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мөлшерлерде белгіленсiн, бiр бас үшiн теңгемен: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қоқиқаз - 1000;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қызғылт бiрқазан - 1000;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жалбағай - 500;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қарабай - 500;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қарабас өгіз шағала - 500;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 дегелек - 1000.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Табиғи ресурстар және қоршаған ортаны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қорғау министрлiгі заңнамада белгіленген тәртіппен республикалық бюджеттің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кірісіне жануарлар дүниесін пайдаланғаны үшін төлемнің түсуін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