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4580d" w14:textId="db458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Семей қаласындағы Ертiс өзенi арқылы көпiрді пайдалануға қабылдау жөнiндегi мемлекеттiк комиссияны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қаулысы. 2002 жылғы 5 тамыз N 870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Семей қаласындағы Ертiс өзенi арқылы көпiрдi пайдалануға қабылдау мақсатында Қазақстан Республикасының Үкiметi қаулы етеді: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Мынадай құрамда Мемлекеттiк комиссия құрылсын: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Мұсайбеков                  - Қазақстан Республикасының Көлiк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Сәкен Жүнiсбекұлы             коммуникациялар вице-министрi, төраға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Қараманов                   - Қазақстан Республикасының Индустрия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Асқар Ұзақбайұлы              және сауда министрлiгi Құрылыс iстерi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жөнiндегi комитет төрағасының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орынбасары, төрағаның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Омаров                      - Шығыс Қазақстан облысы Семей қаласының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Нұрлан Срайылұлы              әкiмi, төрағаның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Тұрлыханов                  - Шығыс Қазақстан аумақтық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Қайрат Болатұлы               қоршаған ортаны қорғау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басқармасының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Өтеғұлов                    -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Мәулен Амангелдiұлы           Экономика және бюджеттiк жоспарлау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министрлiгi Жоспарлау, мемлекеттiк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қарыз алу және несие беру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департаментiнiң директоры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Нөгербеков                  - Қазақстан Республикасының Көлiк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Серiк Нөгербекұлы             және коммуникациялар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Қаржылық реттеу департаментiнiң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директоры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Бисенов                     - Қазақстан Республикасы Көлiк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Жалғасбай Әбуұлы              және коммуникациялар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министрлiгінің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Автомобиль жолдары комитетi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төрағасының бiрiншi орынбасары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Соловьев                    - Шығыс Қазақстан Жер ресурстарын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Владимир Васильевич           басқару жөнiндегi облыстық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комитетінің төрағасы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Нүркенов                    - Шығыс Қазақстан Сәулет-құрылыс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Аманбай Мұхамедиярұлы         бақылау және лицензиялау облыстық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басқармасының бастығы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Якупов                      - Шығыс Қазақстан Мемлекеттiк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Валерий Саримович             санитарлық-эпидемиялогиялық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қадағалау облыстық басқармасының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бастығы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Темный                      - Шығыс Қазақстан облыстық Төтенше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Григорий Владимирович         жағдайлар жөніндегі басқармасының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бастығы, полковник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Әлмұхамбетов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Орал Жексембайұлы             Әдiлет министрлiгі Мемлекеттiң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мүліктік құқықтарын қорғау,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шарттар және талап-қуыным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жұмысы басқармасы мемлекеттiң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мүлiктiк құқықтарын қорғау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бөлiмiнiң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Оранханов                   - Шығыс Қазақстан энергетика, тұрғын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Нұрлан Тельманұлы             үй-коммуналдық шаруашылық және көлiк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басқармасының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Беккер                      - Шығыс Қазақстан облыстық мемлекеттiк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Владимир Робертович           өртке қарсы қызмет бас басқармасы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бастығының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Шәкенов                     - Шығыс Қазақстан облысы жол полициясы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Мейрамбек Сәдуақасұлы         басқармасының бастығы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Байнақов                    - Қазақстан Республикасы Қаржы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Paxмет Ғазизұлы               министрлiгiнiң Мемлекеттік борыш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кредит беру департаментi директорының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орынбасары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ЕСКЕРТУ. Құрам өзгерді - Қазақстан Республикасы Үкіметінің 2002 жылғы 12 желтоқсандағы N 1306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Құрам өзгерді - Қазақстан Республикасы Үкіметінің 2003 жылғы 9 қыркүйектегі N 913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Құрамға өзгеріс енгізілді - Қазақстан Республикасы Үкіметінің 2004 жылғы 24 сәуірдегі N 462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Құрамға өзгеріс енгізілді - Қазақстан Республикасы Үкіметінің 2004 жылғы 02 шілдедегі N 731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2. Мемлекеттiк комиссия құрылыстың аяқталысымен Семей қаласындағы Epтiс өзенi арқылы өтетiн көпiрдi пайдалануға қабылдап алу туралы актiнi Қазақстан Республикасы Yкiметiнiң бекiтуiне ұсынсын. 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- Қазақстан Республикасы Үкіметінің 2002 жылғы 12 желтоқсандағы N 1306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