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add7" w14:textId="331a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2003-2005 жылдарға арналған Мемлекеттiк аграрлық азық-түлiк бағдарламасын iске асыру жөнiндегi Іс-шаралар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 тамыздағы N 864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Республикасының 2003-2005 жылдарға арналған Мемлекеттiк аграрлық азық-түлiк бағдарламасы туралы" 2002 жылғы 5 маусымдағы N 889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Yкiметi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2003-2005 жылдарға арналған Мемлекеттiк аграрлық азық-түлiк бағдарламасын iске асыру жөнiндегi Іс-шаралар жоспары (бұдан әрi - Iс-шаралар жоспары) бекiтiлсiн.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органдары, өзге де мемлекеттiк органдары (келiсiм бойынша) және мүдделi ұйымдар (келiсiм бойынша):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Iс-шаралар жоспарын iске асыру жөнiнде шаралар қабылдасын;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тоқсан сайын, есеп берiлетiн тоқсаннан кейiнгi айдың 10-күнiне Қазақстан Республикасының Ауыл шаруашылығы министрлiгiне Іс-шаралар жоспарының орындалу барысы туралы ақпарат берсiн.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Ауыл шаруашылығы министрлiгi Қазақстан Республикасының Yкiметiне тоқсан сайын, есеп берiлетiн тоқсаннан кейiнгi айдың 20-күнiне Iс-шаралар жоспарының орындалу барысы туралы жиынтық ақпарат берiп отыруды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қаулының орындалуын бақылау Қазақстан Республикасы Премьер-Министрiнiң Кеңсесiне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Осы қаулы қол қойылған күнінен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 тамыздағы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864 қаулысымен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2003-2005 жылдарға арналған Мемлекеттiк аграрлық азық-түлiк бағдарламасын iске асыру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Іс-шаралар жоспары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 өзгерді - ҚР Үкіметінің 2003.04.23. N 392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өзгеріс енгізілді - ҚР Үкіметінің 2004.03.20. N 364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        Iс-шара           Аяқтау      Орында.   Орын.   Болжам.  Қаржы.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нысаны       луына    далу      ды     ланды.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жауап.   мерзі.   шығыс.    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тылар     мі       тар,    көзі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1          2                3              4        5         6        7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Азық-түлiктiк қауіпсiздiктi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Ауыл шаруашылығы өнiмiн Қазақстан       АШМ,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оны қайта өңдеу    Республикасы    ЭСМ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 өндiрудiң     Ауыл шаруа.                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стандарттарын халықара. шылығы                  тоқсаны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талаптарға сәйкес  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 қарау бойынша    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 әзiрлеу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Аймақтар бөлiнiсiнде ең  Қазақстан     СА, АШМ,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төменгi тұтыну себетiнiң Республикасы  облыс.   сайын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 кiрiстерiмен       Үкіметіне     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етiлуiнiң     ақпарат     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мониторингiн жүзеге            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Тамақ өнiмдерiн тұтыну.  Қазақстан      АШМ,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ең төменгi           Республикасы  облыс.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стандарттарына сәйкес    Үкіметіне     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есептелген шектi дең.    ақпарат      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гейіне негiзгi тамақ           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 iшкi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көлемiнiң сәйкестiгiн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Аграрлық бизнестiң тиiмдi жүйесiн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Жер қатынастарын дамыту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Ұтымсыз және мақсаттан   Қазақстан      ЖРА     Желтоқсан,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тыс пайдаланылатын       Республикасы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жерлердi анықтау мақса.  Үкіметіне 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тында ауыл шаруашылығы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мақсатындағы жерлерге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түгендеу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Барлық аймақта ауыл      Қазақстан      ЖРА      2004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мақсатындағы Республикасы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жерлер топырағының       Үкіметіне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бонитетiн анықтаудың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4-турын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Жер телiмдерiнiң         Қазақстан      ЖРА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кадастрлық құнын анықтау Республикасы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әдiстемесiн әзiрлеу      Үкіметі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Ауыл шаруашылығында су пайдаланудың тиiмдi жүйесiн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Отандық ауыл шаруашылығы Қазақстан      АШМ       І     2003 ж.-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тауарын өндiрушiлерге    Республикасы           тоқсан, 465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 жеткiзiп беру бойынша Үкіметіне               жыл    2004 ж.-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көрсетiлетiн қызметтер.  ақпарат                сайын   1100    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дiң құнын субсидиялауды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қолдауды                                    1500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көздеу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Мемлекеттiк меншiктегi   Қазақстан      АШМ,    Желтоқ. 2003 ж.-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шаруашылықаралық арналар Республикасы  облыс.    сан,   250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гидромелиоративтiк   Үкіметіне      тар      жыл    2004 ж.-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құрылыстардың ерекше     ақпарат       әкім.    сайын   1250    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авариялық жағдайдағы                    дері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телiмдерiн қайта                                        1500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жаңғырту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Ирригациялық жүйелер     Қазақстан      АШМ      2003   2003 ж.-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жай-күйiнiң мониторингiн Республикасы           жылдың  12,4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жүргiзу, суармалы телiм. Үкіметі                  І     2004 ж.-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дердiң құрылысын жоба.   қаулысының             тоқсаны 11,2    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лауды жүзеге асыру       жобасы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функциялары бар                                 11,0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"Қазагромелиосушар"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мекеме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нысанындағы әдiстемелiк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Суармалы жерлердiң       Қазақстан      АШМ     Желтоқ. 2003 ж.-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мелиоративтiк жай күйiн  Республикасы            сан,   59,3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бағалау жүргiзудi, жер.  Үкіметіне               жыл    2004 ж.- 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асты суларының монито.   ақпарат                сайын   91,1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рингiн және суармалы жер.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лердiң мелиоративтiк                                    159,7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кадастрын жүргiзудi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Өсiмдiк 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Ауыл шаруашылығының      Қазақстан      АШМ,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рентабельдi дақылдарының Республикасы облыстар.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алаңдарын кеңейту жөнiн. Үкіметіне      дың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 шаралар қабылдау      ақпарат        әкім.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Тұқым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Дәндi және майлы дақыл.  Қазақстан      АШМ       І     2003 ж.-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дардың, қозаның, қант    Республикасы           тоқсан, 836,8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қызылшасының, картоптың, Үкіметі                 жыл    2004ж.-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бiржылдық және көпжыл.   қаулылары.             сайын   911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дық шөптердiң бiрегей    ның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элиталық тұқымдарын жобалары                       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өндiрудi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қолдауды қамтамасыз ету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оларды субсидиялау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ережесiн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Отандық ауыл шаруашылығы Қазақстан      АШМ       І     2003 ж.-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тауарын өндiрушiлердiң   Республикасы.           тоқсан, 77,3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себуiне арналған тұқым.  ның Үкіметіне             жыл   2004 ж.-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дардың сапасына сарап.   ақпарат                  сайын  79,7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тама жүргiзудi қамтама. 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сыз ету &lt;*&gt;                                                82,3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Жемiс, жидек дақылдарын  Қазақстан    Оңтүстік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жүзiмдiктер өсiру   Республикасы Қазақстан,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көшеттiктердi    Үкіметіне     Алматы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қалпына келтiру жөнiнде  ақпарат        және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 қабылдау                       Жамбыл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облыстары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АШМ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Химияландыру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Отандық ауыл шаруашылығы Қазақстан      АШМ       І     2003 ж.- Респу.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тауарын өндiрушiлердiң   Республикасы           тоқсан, 800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минералдық тыңайтқыштар, Үкіметі                 жыл    2004 ж.-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дәрiлегiштер мен         қаулысының             сайын   1000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гербицидтер сатып алуын  жобасы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қолдауды                                   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көздеу және оларды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субсидиялау ережесiн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Топырақ құнарлылығының   Қазақстан      АШМ,    Желтоқ. 2003 ж.-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химиялық құрамының  Республикасы   ЖРА      сан,   80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мониторингiн жүргiзудi   Үкiметiне               жыл    2004 ж.- 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      ақпарат                сайын   180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Мемлекеттiк мекеме       Қазақстан      АШМ      2003   2003 ж.- Респу.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нысанында агрохимиялық   Республикасы           жылдың  85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ғылыми-әдiстеме.  Үкiметi                  І     2004 ж.-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лiк орталығын құру       қаулысының             тоқсаны 85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жобасы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Минералдық тыңайтқыш.    Қазақстан      ЭМРМ,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тардың қажеттi көлемi    Республикасы   АШМ     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ассортиментiн өндi.  Үкiметiне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рудi қамтамасыз ету      ақпарат  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шаралар қабылдау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Ауыл шаруашылығы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19 Ауыл шаруашылығы тауарын Қазақстан      АШМ     Ақпан,  2003 ж.- Респу.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өндiрушiлердi лизингтiк  Республикасы            жыл    3450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негiзде ауыл шаруашылығы Үкiметi                сайын   2004 ж.-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техникасымен қамтамасыз  қаулысының                     4423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жөнiндегi жұмысты    жобасы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жалғастыру                                              6680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Ауыл шаруашылығы қызмет. Қазақстан      АШМ,     2003   2003 ж.- Респу.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терiн көрсету, техника.  Республикасы "ҚазАгро. жылдың  1000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ны, қосалқы бөлшектер    Үкіметі       Қаржы"     І     2004 ж.-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ауыл шаруашылығы     қаулысының     ЖАҚ     тоқсаны 2000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жабдықтарын жөндеу және  жобасы       (келісім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сату жөнiндегi сервис                 бойынша)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орталықтарын құру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"ҚазАгроҚаржы" ЖАҚ-тың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жарғылық капиталын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ұлғайтуды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Ауыл шаруашылығы машинасын жасауды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Ауыл шаруашылығы машина. Қазақстан      АШМ,    Желтоқ. 2003 ж.- Қазақ.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 жасауды дамытуға     Республикасы Қазақстан. сан,   1300     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 берудi қамтамасыз Үкiметiне    ның Даму   жыл    2004 ж.- Даму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                      ақпарат        Банкі   сайын   1750     Банкі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2005 ж.-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Конструкторлық құжаттама Нормативтiк    АШМ,     2003   2003 ж.- Респу.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дайындау, тәжiрибелiк    құқықтық       БҒМ     жылдың  250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үлгiлер даярлау, ауыл    кесім                  наурызы 2004 ж.- 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машиналары.                                 50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сынақтарын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сертификаттауды жүргiзу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тәжiрибелiк-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конструкторлық жұмысқа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тапсырыс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орналастыру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Өсiмдiктердi қорғау және олардың карантинi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"Республикалық фитосани. Қазақстан      АШМ      2002   2003 ж.-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тарлық диагностика мен   Республикасы           жылдың  269,3    блика.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болжам әдiстемелiк орта. Үкіметі                   І    2004 ж.-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лығы" мемлекеттiк меке.  қаулысының             тоқсаны 127,3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месiн құру               жобасы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127,3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Оңтүстiк және солтүстiк  Қазақстан      АШМ      2003   2003 ж.-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аймақтарда дәндi дақыл.  Республикасы           жылдың  10,8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бойынша мемлекеттiк  Үкіметі                   І    2004 ж.-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мекеме нысанындағы       қаулысының             тоқсаны 12,7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жерсіндіру-карантиндік   жобасы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көшеттіктер құру және                                   14,3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олардың материалдық-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 жарақтанды.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рылуын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Мал шаруашылығы және мал тұқымын асылдандыру 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Асыл тұқымды мал шаруа. Қазақстан       АШМ       І     2003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шылығын мемлекеттiк     Республикасы            тоқсан, 840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қолдауды көздеу және    Үкіметі                   жыл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мыналарды көздейтiн     қаулысының               сайын  929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оны субсидиялау         жобасы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ережесiн әзiрлеу:                                       1012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отандық ауыл шаруашылығы                               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тауарын өндiрушiлерге                                   2003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сатылған асыл тұқымдық                                  716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өнiмнiң (асыл тұқымды                            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төл, асыл тұқымды жұмыртқа,                             805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бұқалардың ұрықтары)   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құнын арзандату;                                        888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асыл тұқымды бұқаларды                                  2003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сатып алу және ұстау,                                    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сондай-ақ асылдандыру                       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орталығында олардың                                     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ұрығын сақтау жөніндегі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шығындарды өтеу                                          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коллекциялық табындар                                   2003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құру үшiн сатып алынатын                                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асыл тұқымды малдардың                           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арнайы технологиялық                               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жабдықтаудың құнын өтеу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Iрi қалалардың, сондай-  Қазақстан    Облыс.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 аудан орталықтарының  Республикасы тардың    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маңында сүт өндiрiсiн    Үкіметіне    әкім.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дамытуды қамтамасыз ету  ақпарат      дері      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Аймақтарда ауыл шаруашы. Қазақстан    Облыс.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лығы малдарын қолдан     Республикасы тардың    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ұрықтандыру пункттерiн   Үкіметіне    әкім.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қалпына келтiру және     ақпарат      дері      сайын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құру жөнiнде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Ветеринария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Ветеринариялық биология. Қазақстан      АШМ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және фармацевтикалық Республикасы            сан,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өнеркәсiптi дамыту,      Үкіметіне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өндірiспен қамтамасыз    ақпарат  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етiлмеген ветеринариялық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биологиялық препараттар,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паразиттерге қарсы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дезинфекциялаушы құралдар,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антибиотиктер, дәрi-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дәрмектiк фармакологиялық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препараттар өндiрiсiнiң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жоғары технологияларын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жөнiнде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Бәсекеге қабiлеттiлiктiң өсуi және сату көлемiнiң ұлғаюы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Астық рыногын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Жыл сайын астық сатып    Қазақстан      АШМ       І     2003 ж.- Респу.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алу көлемiн 500 мың      Республикасы  "Азық-   тоқсан, 5500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тоннаға дейiн жеткiзе    Үкіметі       түлік     жыл    2004 ж.-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жем, бұршақ, жарма  қаулысының   келісім-  сайын   6208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есебiнен сатып алынатын  жобасы        шарт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дақылдардың әр түрлiлі.               корпора.          6208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гiн кеңейте отырып,                    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ресурстарға           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астық сатып алудың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фьючерстiк жүйесiн сақтау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дамыту жөніндегі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жұмысты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Астықты өткiзу рыногын   Қазақстан      СІМ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кеңейту бойынша          Республикасы           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   Үкiметiне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дипломатиялық корпусының ақпарат  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жұмысын жандандыру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шаралар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Астық тасымалдау үшiн    Қазақстан      МБА,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жеңiлдетiлген темiр жол  Республикасы   ККМ,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тарифтерiн енгiзу мәсе.  Үкiметiне      АШМ       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лелерiн пысықтау         ұсыныстар             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Тауар биржаларында       Қазақстан      АШМ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биржалық астық саудасын  Республикасы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 жөнiнде ұсыныстар Үкіметіне    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                   ұсыныстар             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Меншiк нысанына қарамас. Қазақстан      АШМ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тан астық рыногының      Республикасы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барлық қатысушысындағы   Үкіметіне    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астықтың сандық-сапалық  ұсыныстар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есебiн мемлекеттiк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бақылауды жетiлдiру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ұсыныстар енгiзу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Қайта өңдеу өнеркәсiбiн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Ауыл шаруашылығы өнiмде. Нормативтiк    АШМ     Наурыз, 2003 ж.-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 қайта өңдеу жөнiн.   құқықтық                жыл    935,5    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дегi кәсiпорындарды      кесімдер               сайын   2004 ж.- 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қолдауды                                    1536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мынадай жолдармен                                       2005 ж.-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ету:                                         2121,5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лизингтiк негiзде                                       2003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жабдықтар жеткiзiп беру;            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жабдықтар лизингi                                       2003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бойынша сыйақы (мүдде)                                  40,5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ставкаларын өтеу;                                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121,5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банктiк кредиттiң                                       2003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пайыздық ставкасын                                      395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жеңiлдету                                        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455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500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Көтерме сауда мен биржа қызметiн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 Мал шаруашылығы өнiмде.  Қазақстан      АШМ,    Қаңтар, 2003 ж.-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 сатып алуды, қайта   Республикасы  "Мал      жыл    1500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өңдеудi және сатуды      Үкіметі       өнімде.  сайын   2004 ж.-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      қаулысының    рі кор.          2500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жобасы        порация.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сы" ЖАҚ         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 Өндiрудiң және қайта     Қазақстан      АШМ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өңдеудiң тiгiнен         Республикасы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кiрiктiрiлген жүйелерi,  Үкіметіне   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биржалық сауданы дамыту  ұсыныстар              тоқсаны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негiзiнде ауыл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лығы өнiмiн көтерме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сатып алу жүйесiн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оңтайландыру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ұсыныстар енгiзу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Ақпараттық-маркетингтiк жүйенi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"Қазагромаркетинг" АҚ    Қазақстан      АШМ      2003   2003 ж.-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ақпараттық-маркетингтiк  Республикасы           жылдың  170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орталығын құру           Үкіметі                  ІІ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қаулысының             тоқсаны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Ауылдық ақпараттық-      Қазақстан      АШМ      2003   2003 ж.-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консультациялық орталық. Республикасы           жылдың  290      блика.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 құру арқылы ауыл     Үкіметі                  ІІ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тауарын      қаулысының             тоқсаны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өндiрушiлердi ақпарат.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тық-маркетингтiк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Бастапқы ақпараттарды    Қазақстан    СА, АШМ,   2003    Жыл     Респу.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жинау жүйесiн жолға қою  Республикасы  облыс.   жылдың  сайын -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малдың, егiстiк     Үкіметі       тардың     І      540     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алаңдар мөлшерiнiң,      қаулысының     әкім.   тоқсаны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жалпы түсiмнiң, егiн     жобасы 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шығымдылығының және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есебi жөнiндегi деректер.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дiң растығын қамтамасыз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мақсатында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 қаржыландыру есебi.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нен аумақтық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органдары құрылымында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ауылдық округ деңгейiнде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статистика штат бiрлiгiн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енгiзудi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 Ауыл шаруашылығы өнiмде. Қазақстан      АШМ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рiнiң және оны қайта     Республикасы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өңдеу өнiмдерiнiң рынок.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тарына талдау жүргiзу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Он-лайн (нақты уақыт)    Қазақстан      АШМ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режимiнде ауыл шаруашы.  Республикасы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лығы өнiмi мен тамақ     Үкiметiне             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өнiмдерiнiң электрондық  ақпарат  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саудасын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 Бұқаралық ақпарат құрал. Қазақстан     Ақпмині, Жарты-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дарында аграрлық өнер.   Республикасы   АШМ    жылдық.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 кешенiн дамытудың  Үкіметіне               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негiзгi бағыттарын       ақпарат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жариялауды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Мемлекеттiк қолдау шараларын ұтымды ету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Салық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 "Салық және бюджетке     Нормативтiк    МКМ,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төленетiн басқа да       құқықтық      Қар.М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мiндеттi төлемдер        кесім          АШМ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ҚР 24.04.1995             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жылғы N 2235 Заңы 179-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бабының 10-тармақшасына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сәйкес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тауарын өндiрушiлер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борыштарын қайта құрылым.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дау жөнiнде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Кредит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 Ауылдық кредит серіктес. Қазақстан      АШМ      І      2003 ж.-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тiктерi жүйесiн дамыту   Республикасы          тоқсан,  800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үшін мынадай жолмен      Үкіметі                 жыл    2004 ж.-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жағдай жасау:            қаулысының             сайын   1500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жобасы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"Аграрлық кредит корпо.                                 2003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рациясы" ЖАҚ пен ауылдық                                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 серiктестiкте.                            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рiнiң жарғылық қорын                                    121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ұлғайту;                         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121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ауылдық кредит серiктес.                                2003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тiктерiне кредит беруге                                 735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бағытталған кредит                                      2004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қаражаттарын ұлғайту                                    1379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1379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 Көктемгi дала және егiн  Қазақстан      АШМ     Қаңтар, 2003 ж.- Респу.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жинау жұмыстарын өткiзу. Республикасы            жыл    4500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 ұйымдастыруға жергi.  Үкіметі                сайын   2004 ж.- 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лiктi бюджеттерге кредит қаулысының                     5500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 практикасын         жобасы                         2005 ж.-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жалғастыру                                              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 Мемлекеттiң қатысуымен   Қазақстан      АШМ      2003   2003 ж.-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Астық қолхаттарын орын.  Республикасы           жылдың  400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дау кепiлдiгi қорын      Үкіметі                  ІІ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құруды қамтамасыз ету    қаулысының             тоқсаны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Тарифтік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 Ауыл шаруашылығы өнiмiне Қазақстан      АШМ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қайта өңдеу сала.   Республикасы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өнiмiне импорттық  Үкіметіне     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кеден бажының ставкала.  ақпарат  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рына талдау жүргiзу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олардың ең оңтайлыларын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 Ауыл шаруашылығы мен     Қазақстан      ЭСМ,     2003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 өңдеу өнеркәсiбi   Республикасы   МКМ,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өнiмiне және оларды      Үкіметіне      АШМ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шығаруға арналған шикi.  ұсыныстар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затқа импорттық кеден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бажының ставкаларын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өзгерту жөнiнде ұсыныстар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 Мемлекеттiң және сақтан. Қазақстан      АШМ,     2003   2003 ж.-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дыру компанияларының     Республикасы  Ұлттық   жылдың  1000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қатысуымен табиғи сипат. Үкіметі        Банк      ІІ    2004 ж.-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тағы дүлей апаттардың    қаулысының    (келісім тоқсаны 2000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нәтижесiнде ауыл шаруа.  жобасы        бойынша)         2005 ж.-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шылығы тауарын өндiрушi                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лердiң шеккен залалдарын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өтеудiң сақтандыру қорын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 Кәсiптiк-техникалық      Қазақстан      БҒМ,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мектептерде ауыл шаруа.  Республикасы облыстар. 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шылығы өндiрiсiнiң       Үкіметіне      дың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жұмысшы мамандықтары     ақпарат       әкім.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кадрларды даяр.        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лауды және қайта даяр.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лауды қалпына келтiру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жұмыс iстеп тұрған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кәсiптiк-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 мектептердiң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базасын нығайту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 қабылдау.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 Қазақстан Республикасы.  БҒМ-ға         АШМ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мемлекеттiк бiлiм    ұсыныстар              тоқсан,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 тапсырысына сәйкес            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шаруашылығы бойынша           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мамандар даярлауды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көбейтудi көздеу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Заңнамалық база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 Ауыл шаруашылығы мақса.  Қазақстан      ЖРА,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тындағы жерлерге жеке    Республикасы   АШМ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меншiкті енгiзудi        Заңының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көздейтiн заң жобасын    жобасы                 қыркүйегі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 Өсiмдiк шаруашылығында   Қазақстан    АШМ, ЭСМ,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мiндеттi сақтандыру,     Республикасы МКМ, ӘдМ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қаржылық лизингтi және   Заңдарының               IV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астық рыногын реттеу     жобалары 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заң жобала.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 Қазақстан Республикасы   Қазақстан     ТОҚМ,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 Кодексi жобасының     Республикасы   АШМ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жаңа редакциясын әзiрлеу Су Кодексі.              IV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нің жобасы             тоқсаны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Аймақтық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 Қазақстан Республикасы.  Облыс әкімі  Облыс.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2003-2005 жылдарға   шешімінің    тардың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Мемлекеттiк     жобасы       әкім.     қаңтары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аграрлық азық-түлік           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бағдарламасы негізінде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облыстардың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жылдарға арналған аграр.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азық-түлiк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ламаларын әзiрлеу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министрлiгiне келiсуге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Ескерту: Шығыстардың болжамды сомалары 2003 жылға және келесi жылдарға арналған республикалық бюджетті қалыптастыру кезінде нақтылауға жатады.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