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a237" w14:textId="ac6a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қаражат алатын бiлiм беру ұйымдарында кәсiптiк орта бiлiмдi мамандар даярлауға 2002-2003 оқу жылына арналған мемлекеттiк бiлiм беру тапсырысын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жығы 2 тамыз N 860</w:t>
      </w:r>
    </w:p>
    <w:p>
      <w:pPr>
        <w:spacing w:after="0"/>
        <w:ind w:left="0"/>
        <w:jc w:val="left"/>
      </w:pPr>
      <w:r>
        <w:rPr>
          <w:rFonts w:ascii="Times New Roman"/>
          <w:b w:val="false"/>
          <w:i w:val="false"/>
          <w:color w:val="000000"/>
          <w:sz w:val="28"/>
        </w:rPr>
        <w:t>
</w:t>
      </w:r>
      <w:r>
        <w:rPr>
          <w:rFonts w:ascii="Times New Roman"/>
          <w:b w:val="false"/>
          <w:i w:val="false"/>
          <w:color w:val="000000"/>
          <w:sz w:val="28"/>
        </w:rPr>
        <w:t>
          "Бiлiм туралы" Қазақстан Республикасының Заңына  
</w:t>
      </w:r>
      <w:r>
        <w:rPr>
          <w:rFonts w:ascii="Times New Roman"/>
          <w:b w:val="false"/>
          <w:i w:val="false"/>
          <w:color w:val="000000"/>
          <w:sz w:val="28"/>
        </w:rPr>
        <w:t xml:space="preserve"> Z990389_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Қоса беріліп отырған республикалық бюджеттен қаражат алатын бiлiм 
беру ұйымдарында кәсiптiк орта бiлiмдi мамандар даярлауға 2002-2003 оқу 
жылына арналған мемлекеттiк бiлiм беру тапсырысы бекiтілсiн.
</w:t>
      </w:r>
      <w:r>
        <w:br/>
      </w:r>
      <w:r>
        <w:rPr>
          <w:rFonts w:ascii="Times New Roman"/>
          <w:b w:val="false"/>
          <w:i w:val="false"/>
          <w:color w:val="000000"/>
          <w:sz w:val="28"/>
        </w:rPr>
        <w:t>
          2. Қазақстан Республикасының Бiлiм және ғылым министрлiгi бекiтiлген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кәсiптiк орта бiлiмдi мамандарды даярлауға арналған мемлекеттiк білім беру 
тапсырысын республикалық бюджеттен қаражат алатын кәсiптiк орта бiлiм беру 
ұйымдарында орналастыруды белгiленген тәртiппен жүргiзсiн.
     3. Осы қаулы қол қойылған күнiнен бастап күшiне енедi.
     Қазақстан Республикасының
        Премьер-Министрі
                                                Қазақстан Республикасы
                                                      Үкiметiнiң
                                                2002 жылғы 2 тамыздағы
                                                   N 860 қаулысымен
                                                     бекiтiлген
                 Кәсiптiк орта бiлiмдi мамандар даярлауға
       2002-2003 оқу жылына арналған мемлекеттiк бiлiм беру тапсырысы
___________________________________________________________________________
  Коды   Кәсiптiк орта бiлiмдi мамандар          Мемлекеттiк бiлiм беру 
           даярлау бағыттарының атауы                   тапсырысы
                                              _____________________________
                                              Күндізгі Сырттай  Оның ішінде
                                                оқыту   оқыту      қазақ
                                                                  тілінде
                                                                   оқыту
___________________________________________________________________________
          Білім беру ұйымдарының білім беру 
          қызметтерін бюджеттен төлеу  
          арқылы сатып алу 
         Мәдениет және өнер мамандықтары        280               138   
0604002  Аспапта орындаушылық                   79                34 
0606002  Ән салу                                13                7    
0607002  Хорда дирижерлiк ету                   21                5  
0608002  Музыка теориясы                        6                 4
0610002  Эстрада Музыкалық өнерi                24                16
0611002  Хореографиялық өнер                    60                30
0613002  Цирк өнер                              12                8
0614002  Театр-сәндеу өнері                     6                 3 
0616002  Мүсiн                                  5                 3
0617002  Станокты кескiндеме                    7                 4
0619002  Сәндi-қолданбалы және халықтық         9                 3
         кәсiпшiлiк өнер
0622002  Көркем тоқымашылық                     6                 3        
0627002  Ағашты көркем өңдеу                    5                 3
0630002  Көркем қыш бұйымдар                    5                 3
0636002  Металды көркем өңдеу                   5                 3
0640002  Дизайн (бейiнi бойынша)                17                9
         Экономика мамандықтары                 395               75
0703002  Қаржы (салалар бойынша)                187               25
0705002  Экономика, бухгалтерлiк есеп           50                25 
         және аудит (салалар бойынша)           
0714002  Салық iсi                              80                25 
0719002  Кеден iсi (салалар бойынша)            78                - 
         Техника мамандықтары                   300               50
1804002  Пайдалы қазбалар кен орындарын         25                - 
         iздеудiң және барлаудың
         геофизикалық әдiстерi 
1811002  Пайдалы қазбалар кен орындарын         25                - 
         геологиялық түсiру, iздеу және
         барлау
1813002  Гидрогеология және инженерлiк          25                - 
         геология
1814002  Мұнай мен газ кен орындарының          25                - 
         геологиясы және барлау
1816002  Пайдалы қазбалар кен орындарын         25                - 
         барлау технологиясы мен
         техникасы
3037002  Iшкi су жолдарында және жаға           25                - 
         бойлай кеме жүргізу
3038002  Iшкi су жолдарын пайдалану             25                - 
2708002  Кеме машиналары мен механизмдерiне     25                - 
         техникалық қызмет көрсету
3201002  Қолданбалы геодезия                    25                - 
3203002  Аэрофотогеодезия                       25                25
3204002  Картография                            25               
1703002  Экология және табиғи ресурстарды       25                25
         ұтымды пайдалану (салалар бойынша)
         Медицина мамандықтары                  300               150
0401002  Емдеу iсi                              50                25
0402002  Акушерлік іс                           50                25
0403002  Гигиена және эпидемиология             25                25
0405002  Ортопедиялық стоматология              50                25   
0406002  Фармация                               50                -
0407002  Мейiрбике iсi                          25                25
0408002  Зертханалық iзерлеу                    50                25
         Бiлiм мамандықтары                     129               60
0310002  Дене тәрбиесi                          129               60
         Барлығы                                1404              473
         Бiлiм беру ұйымдарын бюджеттен
         қаржыландыру арқылы ұстау
         Өнер мекемелерiнiң II сатысы           110               25 
0604002  Аспапта орындаушылық                   38                18
0606002  Ән салу                                2                 2 
0607002  Хорда дирижерлiк ету                   6                 3
0608002  Музыка теориясы                        4                 2 
0612002  Актерлiк өнер                          10
0614002  Театр-сәндеу өнері                     5
0616002  Мүсiн                                  5
0617002  Станокты кескiндеме                    5
0622002  Көркем тоқымашылық                     5
0627002  Ағашты көркем өңдеу                    5    
0630002  Көркем қыш бұйымдар                    5  
0636002  Металды көркем өңдеу                   5
0640002  Дизайн бейiнi бойынша                  15
         Гуманитарлық мамандықтар               610      255      260   
0202002  Құқық қорғау қызметі                   610      255      260   
         Бiлiм мамандықтары                     100    
0310002  Дене тәрбиесi                          100
         Барлығы                                820      255      285
         Жиыны                                  2224     255      758
___________________________________________________________________________
      Мамандар: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