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7043" w14:textId="b5d7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шілде N 852.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"Жекешелендiруге жатпайтын мемлекеттік меншiк объектiлерiнiң тiзбесi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43, 513-құжат)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2003 жылға дейін акциялардың мемлекеттік пакеттері жекешелендіруге, оның ішінде жекешелендірудің алдын ала сатыларына жатпайтын акционерлік қоғамдардың тізбесі мынадай мазмұндағы реттік нөмірлері 35 және 36-жолдармен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"Астана-құс" асыл тұқымды шаруашылығы ААҚ (Ақмола облысы, Аршалы ауданы, Александровка ауылы) 70%;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"Асыл түлік" ААҚ (Астана қаласы, Макинск тұйық көшесі, 8) 76,88%".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