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b92d" w14:textId="1acb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қаңтардағы N 83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83б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істер министрлігінің республикалық бюджеттік бағдарламаларының 2002 жылға арналған паспорттарын бекіту туралы" Қазақстан Республикасы Үкіметінің 2002 жылғы 23 қаңтардағы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бағдарламаның құны - 3668024 мың теңге (үш миллиард алты жүз алпыс сегіз миллион жиырма төрт мың теңге)";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(кіші бағдарламаны) іске асыру жөніндегі іс-шаралар" деген бағанындағы "329" деген сан "299"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7-қосымшасы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