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0308" w14:textId="a030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жылжымайтын мүлiкке құқықтарды және онымен жасалатын мәмiлелердi мемлекеттiк тiркеу жүйесiн жетiлдiру мен дамытудың 2002-2005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26 шілде N 835
Күші жойылды - ҚР Үкіметінің 2002.11.21. N 1228 қаулысымен.</w:t>
      </w:r>
    </w:p>
    <w:p>
      <w:pPr>
        <w:spacing w:after="0"/>
        <w:ind w:left="0"/>
        <w:jc w:val="both"/>
      </w:pPr>
      <w:bookmarkStart w:name="z1" w:id="0"/>
      <w:r>
        <w:rPr>
          <w:rFonts w:ascii="Times New Roman"/>
          <w:b w:val="false"/>
          <w:i w:val="false"/>
          <w:color w:val="000000"/>
          <w:sz w:val="28"/>
        </w:rPr>
        <w:t>
      "Қазақстан Республикасында жылжымайтын мүлiкке құқықтарды және онымен жасалатын мәмiлелердi мемлекеттiк тiркеу жүйесiн жетiлдiру мен дамыту тұжырымдамасы туралы" Қазақстан Республикасы Үкiметiнiң 2001 жылғы 4 желтоқсандағы N 1560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жылжымайтын мүлiкке құқықтарды және онымен жасалатын мәмiлелердi мемлекеттiк тiркеу жүйесiн жетiлдiру мен дамытудың 2002-2005 жылдарға арналған бағдарламасы бекiтiлсiн. </w:t>
      </w:r>
    </w:p>
    <w:bookmarkEnd w:id="1"/>
    <w:bookmarkStart w:name="z3" w:id="2"/>
    <w:p>
      <w:pPr>
        <w:spacing w:after="0"/>
        <w:ind w:left="0"/>
        <w:jc w:val="both"/>
      </w:pPr>
      <w:r>
        <w:rPr>
          <w:rFonts w:ascii="Times New Roman"/>
          <w:b w:val="false"/>
          <w:i w:val="false"/>
          <w:color w:val="000000"/>
          <w:sz w:val="28"/>
        </w:rPr>
        <w:t xml:space="preserve">
       2. Мемлекеттiк органдар қоса берiлiп отырған Бағдарламада көзделген iс-шаралардың орындалуын қамтамасыз етсiн. </w:t>
      </w:r>
    </w:p>
    <w:bookmarkEnd w:id="2"/>
    <w:p>
      <w:pPr>
        <w:spacing w:after="0"/>
        <w:ind w:left="0"/>
        <w:jc w:val="both"/>
      </w:pPr>
      <w:r>
        <w:rPr>
          <w:rFonts w:ascii="Times New Roman"/>
          <w:b w:val="false"/>
          <w:i w:val="false"/>
          <w:color w:val="000000"/>
          <w:sz w:val="28"/>
        </w:rPr>
        <w:t xml:space="preserve">      3. Осы қаулы қол қойылған күнiнен бастап отыз күн iшiнде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шiлдедегi    </w:t>
      </w:r>
      <w:r>
        <w:br/>
      </w:r>
      <w:r>
        <w:rPr>
          <w:rFonts w:ascii="Times New Roman"/>
          <w:b w:val="false"/>
          <w:i w:val="false"/>
          <w:color w:val="000000"/>
          <w:sz w:val="28"/>
        </w:rPr>
        <w:t xml:space="preserve">
N 835 қаулысымен       </w:t>
      </w:r>
      <w:r>
        <w:br/>
      </w:r>
      <w:r>
        <w:rPr>
          <w:rFonts w:ascii="Times New Roman"/>
          <w:b w:val="false"/>
          <w:i w:val="false"/>
          <w:color w:val="000000"/>
          <w:sz w:val="28"/>
        </w:rPr>
        <w:t xml:space="preserve">
бекiтiлген          </w:t>
      </w:r>
    </w:p>
    <w:bookmarkEnd w:id="3"/>
    <w:bookmarkStart w:name="z6" w:id="4"/>
    <w:p>
      <w:pPr>
        <w:spacing w:after="0"/>
        <w:ind w:left="0"/>
        <w:jc w:val="left"/>
      </w:pPr>
      <w:r>
        <w:rPr>
          <w:rFonts w:ascii="Times New Roman"/>
          <w:b/>
          <w:i w:val="false"/>
          <w:color w:val="000000"/>
        </w:rPr>
        <w:t xml:space="preserve"> 
Қазақстан Республикасында жылжымайтын мүлiкке құқықтарды және </w:t>
      </w:r>
      <w:r>
        <w:br/>
      </w:r>
      <w:r>
        <w:rPr>
          <w:rFonts w:ascii="Times New Roman"/>
          <w:b/>
          <w:i w:val="false"/>
          <w:color w:val="000000"/>
        </w:rPr>
        <w:t xml:space="preserve">
онымен жасалатын мәмiлелердi мемлекеттiк тiркеу жүйесiн жетiлдiру мен дамытудың 2002-2005 жылдарға арналған </w:t>
      </w:r>
      <w:r>
        <w:br/>
      </w:r>
      <w:r>
        <w:rPr>
          <w:rFonts w:ascii="Times New Roman"/>
          <w:b/>
          <w:i w:val="false"/>
          <w:color w:val="000000"/>
        </w:rPr>
        <w:t xml:space="preserve">
бағдарламасы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Қазақстан Республикасында жылжымайтын мүлiкке </w:t>
      </w:r>
      <w:r>
        <w:br/>
      </w:r>
      <w:r>
        <w:rPr>
          <w:rFonts w:ascii="Times New Roman"/>
          <w:b w:val="false"/>
          <w:i w:val="false"/>
          <w:color w:val="000000"/>
          <w:sz w:val="28"/>
        </w:rPr>
        <w:t xml:space="preserve">
атауы                құқықтарды және онымен жасалатын мәмiлелердi </w:t>
      </w:r>
      <w:r>
        <w:br/>
      </w:r>
      <w:r>
        <w:rPr>
          <w:rFonts w:ascii="Times New Roman"/>
          <w:b w:val="false"/>
          <w:i w:val="false"/>
          <w:color w:val="000000"/>
          <w:sz w:val="28"/>
        </w:rPr>
        <w:t xml:space="preserve">
                     мемлекеттiк тiркеу жүйесiн жетiлдiру мен </w:t>
      </w:r>
      <w:r>
        <w:br/>
      </w:r>
      <w:r>
        <w:rPr>
          <w:rFonts w:ascii="Times New Roman"/>
          <w:b w:val="false"/>
          <w:i w:val="false"/>
          <w:color w:val="000000"/>
          <w:sz w:val="28"/>
        </w:rPr>
        <w:t xml:space="preserve">
                     дамытудың 2002-2005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үшін         "Қазақстан Республикасында жылжымайтын мүлiкке </w:t>
      </w:r>
      <w:r>
        <w:br/>
      </w:r>
      <w:r>
        <w:rPr>
          <w:rFonts w:ascii="Times New Roman"/>
          <w:b w:val="false"/>
          <w:i w:val="false"/>
          <w:color w:val="000000"/>
          <w:sz w:val="28"/>
        </w:rPr>
        <w:t xml:space="preserve">
негіздеме            құқықтарды және онымен жасалатын мәмiлелердi </w:t>
      </w:r>
      <w:r>
        <w:br/>
      </w:r>
      <w:r>
        <w:rPr>
          <w:rFonts w:ascii="Times New Roman"/>
          <w:b w:val="false"/>
          <w:i w:val="false"/>
          <w:color w:val="000000"/>
          <w:sz w:val="28"/>
        </w:rPr>
        <w:t xml:space="preserve">
                     мемлекеттiк тiркеу жүйесiн жетiлдiру мен дамыту </w:t>
      </w:r>
      <w:r>
        <w:br/>
      </w:r>
      <w:r>
        <w:rPr>
          <w:rFonts w:ascii="Times New Roman"/>
          <w:b w:val="false"/>
          <w:i w:val="false"/>
          <w:color w:val="000000"/>
          <w:sz w:val="28"/>
        </w:rPr>
        <w:t xml:space="preserve">
                     тұжырымдамасы туралы" Қазақстан Республикасы </w:t>
      </w:r>
      <w:r>
        <w:br/>
      </w:r>
      <w:r>
        <w:rPr>
          <w:rFonts w:ascii="Times New Roman"/>
          <w:b w:val="false"/>
          <w:i w:val="false"/>
          <w:color w:val="000000"/>
          <w:sz w:val="28"/>
        </w:rPr>
        <w:t>
                     Үкiметiнiң 2001 жылғы 4 желтоқсандағы N </w:t>
      </w:r>
      <w:r>
        <w:rPr>
          <w:rFonts w:ascii="Times New Roman"/>
          <w:b w:val="false"/>
          <w:i w:val="false"/>
          <w:color w:val="000000"/>
          <w:sz w:val="28"/>
        </w:rPr>
        <w:t xml:space="preserve">1560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Негiзгi әзiрлеуші    Қазақстан Республикасының Әділет министрлігі </w:t>
      </w:r>
    </w:p>
    <w:p>
      <w:pPr>
        <w:spacing w:after="0"/>
        <w:ind w:left="0"/>
        <w:jc w:val="both"/>
      </w:pPr>
      <w:r>
        <w:rPr>
          <w:rFonts w:ascii="Times New Roman"/>
          <w:b w:val="false"/>
          <w:i w:val="false"/>
          <w:color w:val="000000"/>
          <w:sz w:val="28"/>
        </w:rPr>
        <w:t xml:space="preserve">Iске асыру           2002-2005 жылдар мерзiмi </w:t>
      </w:r>
    </w:p>
    <w:p>
      <w:pPr>
        <w:spacing w:after="0"/>
        <w:ind w:left="0"/>
        <w:jc w:val="both"/>
      </w:pPr>
      <w:r>
        <w:rPr>
          <w:rFonts w:ascii="Times New Roman"/>
          <w:b w:val="false"/>
          <w:i w:val="false"/>
          <w:color w:val="000000"/>
          <w:sz w:val="28"/>
        </w:rPr>
        <w:t xml:space="preserve">Бағдарламаның        Даму үстiндегi жылжымайтын мүлiк рыногы үшін </w:t>
      </w:r>
      <w:r>
        <w:br/>
      </w:r>
      <w:r>
        <w:rPr>
          <w:rFonts w:ascii="Times New Roman"/>
          <w:b w:val="false"/>
          <w:i w:val="false"/>
          <w:color w:val="000000"/>
          <w:sz w:val="28"/>
        </w:rPr>
        <w:t xml:space="preserve">
мақсаттары мен       қажеттi инфрақұрылымды құру; </w:t>
      </w:r>
      <w:r>
        <w:br/>
      </w:r>
      <w:r>
        <w:rPr>
          <w:rFonts w:ascii="Times New Roman"/>
          <w:b w:val="false"/>
          <w:i w:val="false"/>
          <w:color w:val="000000"/>
          <w:sz w:val="28"/>
        </w:rPr>
        <w:t xml:space="preserve">
мiндеттерi           құқықтық кадастрдың бiрыңғай дерекқорын, </w:t>
      </w:r>
      <w:r>
        <w:br/>
      </w:r>
      <w:r>
        <w:rPr>
          <w:rFonts w:ascii="Times New Roman"/>
          <w:b w:val="false"/>
          <w:i w:val="false"/>
          <w:color w:val="000000"/>
          <w:sz w:val="28"/>
        </w:rPr>
        <w:t xml:space="preserve">
                     қалыптастыруға жағдай жасау, сондай-ақ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кадастрды енгiзу үшiн қажеттi жер және қала </w:t>
      </w:r>
      <w:r>
        <w:br/>
      </w:r>
      <w:r>
        <w:rPr>
          <w:rFonts w:ascii="Times New Roman"/>
          <w:b w:val="false"/>
          <w:i w:val="false"/>
          <w:color w:val="000000"/>
          <w:sz w:val="28"/>
        </w:rPr>
        <w:t xml:space="preserve">
                     құрылысы кадастрларының дерекқорын қолдану; </w:t>
      </w:r>
      <w:r>
        <w:br/>
      </w:r>
      <w:r>
        <w:rPr>
          <w:rFonts w:ascii="Times New Roman"/>
          <w:b w:val="false"/>
          <w:i w:val="false"/>
          <w:color w:val="000000"/>
          <w:sz w:val="28"/>
        </w:rPr>
        <w:t xml:space="preserve">
                     жылжымайтын мүлiкке құқықтарды және онымен </w:t>
      </w:r>
      <w:r>
        <w:br/>
      </w:r>
      <w:r>
        <w:rPr>
          <w:rFonts w:ascii="Times New Roman"/>
          <w:b w:val="false"/>
          <w:i w:val="false"/>
          <w:color w:val="000000"/>
          <w:sz w:val="28"/>
        </w:rPr>
        <w:t xml:space="preserve">
                     жасалатын мәмілелердi мемлекеттiк тiркеудi </w:t>
      </w:r>
      <w:r>
        <w:br/>
      </w:r>
      <w:r>
        <w:rPr>
          <w:rFonts w:ascii="Times New Roman"/>
          <w:b w:val="false"/>
          <w:i w:val="false"/>
          <w:color w:val="000000"/>
          <w:sz w:val="28"/>
        </w:rPr>
        <w:t xml:space="preserve">
                     жүзеге асыратын әдiлет органдарына бағынысты </w:t>
      </w:r>
      <w:r>
        <w:br/>
      </w:r>
      <w:r>
        <w:rPr>
          <w:rFonts w:ascii="Times New Roman"/>
          <w:b w:val="false"/>
          <w:i w:val="false"/>
          <w:color w:val="000000"/>
          <w:sz w:val="28"/>
        </w:rPr>
        <w:t xml:space="preserve">
                     мемлекеттiк кәсiпорындар қызметiн жетiлдiру; </w:t>
      </w:r>
      <w:r>
        <w:br/>
      </w:r>
      <w:r>
        <w:rPr>
          <w:rFonts w:ascii="Times New Roman"/>
          <w:b w:val="false"/>
          <w:i w:val="false"/>
          <w:color w:val="000000"/>
          <w:sz w:val="28"/>
        </w:rPr>
        <w:t xml:space="preserve">
                     шағын бизнес субъектiлерi үшiн мемлекеттiк </w:t>
      </w:r>
      <w:r>
        <w:br/>
      </w:r>
      <w:r>
        <w:rPr>
          <w:rFonts w:ascii="Times New Roman"/>
          <w:b w:val="false"/>
          <w:i w:val="false"/>
          <w:color w:val="000000"/>
          <w:sz w:val="28"/>
        </w:rPr>
        <w:t xml:space="preserve">
                     тiркеу мерзiмдерiн қысқарту; </w:t>
      </w:r>
      <w:r>
        <w:br/>
      </w:r>
      <w:r>
        <w:rPr>
          <w:rFonts w:ascii="Times New Roman"/>
          <w:b w:val="false"/>
          <w:i w:val="false"/>
          <w:color w:val="000000"/>
          <w:sz w:val="28"/>
        </w:rPr>
        <w:t xml:space="preserve">
                     жылжымайтын мүлiкке мүлiктiк құқықтар </w:t>
      </w:r>
      <w:r>
        <w:br/>
      </w:r>
      <w:r>
        <w:rPr>
          <w:rFonts w:ascii="Times New Roman"/>
          <w:b w:val="false"/>
          <w:i w:val="false"/>
          <w:color w:val="000000"/>
          <w:sz w:val="28"/>
        </w:rPr>
        <w:t xml:space="preserve">
                     кепiлдiктерiн қамтамасыз ету есебiнен </w:t>
      </w:r>
      <w:r>
        <w:br/>
      </w:r>
      <w:r>
        <w:rPr>
          <w:rFonts w:ascii="Times New Roman"/>
          <w:b w:val="false"/>
          <w:i w:val="false"/>
          <w:color w:val="000000"/>
          <w:sz w:val="28"/>
        </w:rPr>
        <w:t xml:space="preserve">
                     Қазақстанның инвестициялық тартымдылығын </w:t>
      </w:r>
      <w:r>
        <w:br/>
      </w:r>
      <w:r>
        <w:rPr>
          <w:rFonts w:ascii="Times New Roman"/>
          <w:b w:val="false"/>
          <w:i w:val="false"/>
          <w:color w:val="000000"/>
          <w:sz w:val="28"/>
        </w:rPr>
        <w:t xml:space="preserve">
                     көтеру. </w:t>
      </w:r>
    </w:p>
    <w:p>
      <w:pPr>
        <w:spacing w:after="0"/>
        <w:ind w:left="0"/>
        <w:jc w:val="both"/>
      </w:pPr>
      <w:r>
        <w:rPr>
          <w:rFonts w:ascii="Times New Roman"/>
          <w:b w:val="false"/>
          <w:i w:val="false"/>
          <w:color w:val="000000"/>
          <w:sz w:val="28"/>
        </w:rPr>
        <w:t xml:space="preserve">Бағдарламаның        Жылжымайтын мүлiкке құқықтарды және онымен </w:t>
      </w:r>
      <w:r>
        <w:br/>
      </w:r>
      <w:r>
        <w:rPr>
          <w:rFonts w:ascii="Times New Roman"/>
          <w:b w:val="false"/>
          <w:i w:val="false"/>
          <w:color w:val="000000"/>
          <w:sz w:val="28"/>
        </w:rPr>
        <w:t xml:space="preserve">
негiзгi              жасалатын мәмілелердi мемлекеттiк тiркеу </w:t>
      </w:r>
      <w:r>
        <w:br/>
      </w:r>
      <w:r>
        <w:rPr>
          <w:rFonts w:ascii="Times New Roman"/>
          <w:b w:val="false"/>
          <w:i w:val="false"/>
          <w:color w:val="000000"/>
          <w:sz w:val="28"/>
        </w:rPr>
        <w:t xml:space="preserve">
iс-шаралары          жүйесiн жетiлдiруге және дамытуға бағытталған </w:t>
      </w:r>
      <w:r>
        <w:br/>
      </w:r>
      <w:r>
        <w:rPr>
          <w:rFonts w:ascii="Times New Roman"/>
          <w:b w:val="false"/>
          <w:i w:val="false"/>
          <w:color w:val="000000"/>
          <w:sz w:val="28"/>
        </w:rPr>
        <w:t xml:space="preserve">
                     заңнамалық және өзге де нормативтік құқықтық </w:t>
      </w:r>
      <w:r>
        <w:br/>
      </w:r>
      <w:r>
        <w:rPr>
          <w:rFonts w:ascii="Times New Roman"/>
          <w:b w:val="false"/>
          <w:i w:val="false"/>
          <w:color w:val="000000"/>
          <w:sz w:val="28"/>
        </w:rPr>
        <w:t xml:space="preserve">
                     актiлердi әзiрлеу; </w:t>
      </w:r>
      <w:r>
        <w:br/>
      </w:r>
      <w:r>
        <w:rPr>
          <w:rFonts w:ascii="Times New Roman"/>
          <w:b w:val="false"/>
          <w:i w:val="false"/>
          <w:color w:val="000000"/>
          <w:sz w:val="28"/>
        </w:rPr>
        <w:t xml:space="preserve">
                     қоғамдық негiздегi консультациялық-кеңесшi </w:t>
      </w:r>
      <w:r>
        <w:br/>
      </w:r>
      <w:r>
        <w:rPr>
          <w:rFonts w:ascii="Times New Roman"/>
          <w:b w:val="false"/>
          <w:i w:val="false"/>
          <w:color w:val="000000"/>
          <w:sz w:val="28"/>
        </w:rPr>
        <w:t xml:space="preserve">
                     орган ретiнде Ғылыми-әдiстемелiк кеңес құру; </w:t>
      </w:r>
      <w:r>
        <w:br/>
      </w: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Тiркеу қызметi комитетiнiң (бұдан әрi - </w:t>
      </w:r>
      <w:r>
        <w:br/>
      </w:r>
      <w:r>
        <w:rPr>
          <w:rFonts w:ascii="Times New Roman"/>
          <w:b w:val="false"/>
          <w:i w:val="false"/>
          <w:color w:val="000000"/>
          <w:sz w:val="28"/>
        </w:rPr>
        <w:t xml:space="preserve">
                     Комитет) Алматы және Атырау қалаларында (3-5 </w:t>
      </w:r>
      <w:r>
        <w:br/>
      </w:r>
      <w:r>
        <w:rPr>
          <w:rFonts w:ascii="Times New Roman"/>
          <w:b w:val="false"/>
          <w:i w:val="false"/>
          <w:color w:val="000000"/>
          <w:sz w:val="28"/>
        </w:rPr>
        <w:t xml:space="preserve">
                     адамнан) құрылымдық бөлiмшелерiн </w:t>
      </w:r>
      <w:r>
        <w:br/>
      </w:r>
      <w:r>
        <w:rPr>
          <w:rFonts w:ascii="Times New Roman"/>
          <w:b w:val="false"/>
          <w:i w:val="false"/>
          <w:color w:val="000000"/>
          <w:sz w:val="28"/>
        </w:rPr>
        <w:t xml:space="preserve">
                     құру мүмкiндiгiн қарастыру; </w:t>
      </w:r>
      <w:r>
        <w:br/>
      </w:r>
      <w:r>
        <w:rPr>
          <w:rFonts w:ascii="Times New Roman"/>
          <w:b w:val="false"/>
          <w:i w:val="false"/>
          <w:color w:val="000000"/>
          <w:sz w:val="28"/>
        </w:rPr>
        <w:t xml:space="preserve">
                     бiрыңғай құқық белгiлеушi құжат ретiнде </w:t>
      </w:r>
      <w:r>
        <w:br/>
      </w:r>
      <w:r>
        <w:rPr>
          <w:rFonts w:ascii="Times New Roman"/>
          <w:b w:val="false"/>
          <w:i w:val="false"/>
          <w:color w:val="000000"/>
          <w:sz w:val="28"/>
        </w:rPr>
        <w:t xml:space="preserve">
                     мемлекеттiк тiркеу туралы куәлiктi енгiзу; </w:t>
      </w:r>
      <w:r>
        <w:br/>
      </w:r>
      <w:r>
        <w:rPr>
          <w:rFonts w:ascii="Times New Roman"/>
          <w:b w:val="false"/>
          <w:i w:val="false"/>
          <w:color w:val="000000"/>
          <w:sz w:val="28"/>
        </w:rPr>
        <w:t xml:space="preserve">
                     Комитеттiң "Жылжымайтын мүлiк жөнiндегi </w:t>
      </w:r>
      <w:r>
        <w:br/>
      </w:r>
      <w:r>
        <w:rPr>
          <w:rFonts w:ascii="Times New Roman"/>
          <w:b w:val="false"/>
          <w:i w:val="false"/>
          <w:color w:val="000000"/>
          <w:sz w:val="28"/>
        </w:rPr>
        <w:t xml:space="preserve">
                     орталықтар" (бұдан әрi - Орталықтар) </w:t>
      </w:r>
      <w:r>
        <w:br/>
      </w:r>
      <w:r>
        <w:rPr>
          <w:rFonts w:ascii="Times New Roman"/>
          <w:b w:val="false"/>
          <w:i w:val="false"/>
          <w:color w:val="000000"/>
          <w:sz w:val="28"/>
        </w:rPr>
        <w:t xml:space="preserve">
                     республикалық мемлекеттiк кәсiпорындарын </w:t>
      </w:r>
      <w:r>
        <w:br/>
      </w:r>
      <w:r>
        <w:rPr>
          <w:rFonts w:ascii="Times New Roman"/>
          <w:b w:val="false"/>
          <w:i w:val="false"/>
          <w:color w:val="000000"/>
          <w:sz w:val="28"/>
        </w:rPr>
        <w:t xml:space="preserve">
                     қазыналық кәсiпорындар етiп қайта құру; </w:t>
      </w:r>
      <w:r>
        <w:br/>
      </w:r>
      <w:r>
        <w:rPr>
          <w:rFonts w:ascii="Times New Roman"/>
          <w:b w:val="false"/>
          <w:i w:val="false"/>
          <w:color w:val="000000"/>
          <w:sz w:val="28"/>
        </w:rPr>
        <w:t xml:space="preserve">
                     шағын бизнес субъектiлерi үшiн тiркеу мерзiмiн </w:t>
      </w:r>
      <w:r>
        <w:br/>
      </w:r>
      <w:r>
        <w:rPr>
          <w:rFonts w:ascii="Times New Roman"/>
          <w:b w:val="false"/>
          <w:i w:val="false"/>
          <w:color w:val="000000"/>
          <w:sz w:val="28"/>
        </w:rPr>
        <w:t xml:space="preserve">
                     қысқарту; объектiнiң түрiне қарай жылжымайтын </w:t>
      </w:r>
      <w:r>
        <w:br/>
      </w:r>
      <w:r>
        <w:rPr>
          <w:rFonts w:ascii="Times New Roman"/>
          <w:b w:val="false"/>
          <w:i w:val="false"/>
          <w:color w:val="000000"/>
          <w:sz w:val="28"/>
        </w:rPr>
        <w:t xml:space="preserve">
                     мүлiк объектiлерiн және тiркелетiн құқықты </w:t>
      </w:r>
      <w:r>
        <w:br/>
      </w:r>
      <w:r>
        <w:rPr>
          <w:rFonts w:ascii="Times New Roman"/>
          <w:b w:val="false"/>
          <w:i w:val="false"/>
          <w:color w:val="000000"/>
          <w:sz w:val="28"/>
        </w:rPr>
        <w:t xml:space="preserve">
                     тiркегенi үшiн сараланған алым алу, тiркеушi </w:t>
      </w:r>
      <w:r>
        <w:br/>
      </w:r>
      <w:r>
        <w:rPr>
          <w:rFonts w:ascii="Times New Roman"/>
          <w:b w:val="false"/>
          <w:i w:val="false"/>
          <w:color w:val="000000"/>
          <w:sz w:val="28"/>
        </w:rPr>
        <w:t xml:space="preserve">
                     органдар көрсететiн қызметтер үшiн төлемдi </w:t>
      </w:r>
      <w:r>
        <w:br/>
      </w:r>
      <w:r>
        <w:rPr>
          <w:rFonts w:ascii="Times New Roman"/>
          <w:b w:val="false"/>
          <w:i w:val="false"/>
          <w:color w:val="000000"/>
          <w:sz w:val="28"/>
        </w:rPr>
        <w:t xml:space="preserve">
                     төмендету; мемлекеттiк тiркеу әрi ақпараттық </w:t>
      </w:r>
      <w:r>
        <w:br/>
      </w:r>
      <w:r>
        <w:rPr>
          <w:rFonts w:ascii="Times New Roman"/>
          <w:b w:val="false"/>
          <w:i w:val="false"/>
          <w:color w:val="000000"/>
          <w:sz w:val="28"/>
        </w:rPr>
        <w:t xml:space="preserve">
                     қызметтер көрсету тәртiбiн оңайлату және </w:t>
      </w:r>
      <w:r>
        <w:br/>
      </w:r>
      <w:r>
        <w:rPr>
          <w:rFonts w:ascii="Times New Roman"/>
          <w:b w:val="false"/>
          <w:i w:val="false"/>
          <w:color w:val="000000"/>
          <w:sz w:val="28"/>
        </w:rPr>
        <w:t xml:space="preserve">
                     мерзiмiн қысқарту; түрлi кадастрларды </w:t>
      </w:r>
      <w:r>
        <w:br/>
      </w:r>
      <w:r>
        <w:rPr>
          <w:rFonts w:ascii="Times New Roman"/>
          <w:b w:val="false"/>
          <w:i w:val="false"/>
          <w:color w:val="000000"/>
          <w:sz w:val="28"/>
        </w:rPr>
        <w:t xml:space="preserve">
                     қалыптастыру кезiнде мемлекеттiк органдар </w:t>
      </w:r>
      <w:r>
        <w:br/>
      </w:r>
      <w:r>
        <w:rPr>
          <w:rFonts w:ascii="Times New Roman"/>
          <w:b w:val="false"/>
          <w:i w:val="false"/>
          <w:color w:val="000000"/>
          <w:sz w:val="28"/>
        </w:rPr>
        <w:t xml:space="preserve">
                     әрекеттерiнiң бiрiн-бiрi қайталауын болдырмау. </w:t>
      </w:r>
    </w:p>
    <w:p>
      <w:pPr>
        <w:spacing w:after="0"/>
        <w:ind w:left="0"/>
        <w:jc w:val="both"/>
      </w:pPr>
      <w:r>
        <w:rPr>
          <w:rFonts w:ascii="Times New Roman"/>
          <w:b w:val="false"/>
          <w:i w:val="false"/>
          <w:color w:val="000000"/>
          <w:sz w:val="28"/>
        </w:rPr>
        <w:t xml:space="preserve">Қаржыландыру         Орталықтардың қаражаты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Күтiлетiн соңғы      жер, қала құрылысы кадастрларын және құқықтық </w:t>
      </w:r>
      <w:r>
        <w:br/>
      </w:r>
      <w:r>
        <w:rPr>
          <w:rFonts w:ascii="Times New Roman"/>
          <w:b w:val="false"/>
          <w:i w:val="false"/>
          <w:color w:val="000000"/>
          <w:sz w:val="28"/>
        </w:rPr>
        <w:t xml:space="preserve">
нәтиже               кадастр құру, заңды және жеке тұлғаларға құқық </w:t>
      </w:r>
      <w:r>
        <w:br/>
      </w:r>
      <w:r>
        <w:rPr>
          <w:rFonts w:ascii="Times New Roman"/>
          <w:b w:val="false"/>
          <w:i w:val="false"/>
          <w:color w:val="000000"/>
          <w:sz w:val="28"/>
        </w:rPr>
        <w:t xml:space="preserve">
                     белгiлейтiн және өзге де құжаттарды беру </w:t>
      </w:r>
      <w:r>
        <w:br/>
      </w:r>
      <w:r>
        <w:rPr>
          <w:rFonts w:ascii="Times New Roman"/>
          <w:b w:val="false"/>
          <w:i w:val="false"/>
          <w:color w:val="000000"/>
          <w:sz w:val="28"/>
        </w:rPr>
        <w:t xml:space="preserve">
                     кезiнде мемлекеттік органдардың әрекетiн </w:t>
      </w:r>
      <w:r>
        <w:br/>
      </w:r>
      <w:r>
        <w:rPr>
          <w:rFonts w:ascii="Times New Roman"/>
          <w:b w:val="false"/>
          <w:i w:val="false"/>
          <w:color w:val="000000"/>
          <w:sz w:val="28"/>
        </w:rPr>
        <w:t xml:space="preserve">
                     мейлiнше жақындастыру әрi бiрдейлендiру; </w:t>
      </w:r>
      <w:r>
        <w:br/>
      </w:r>
      <w:r>
        <w:rPr>
          <w:rFonts w:ascii="Times New Roman"/>
          <w:b w:val="false"/>
          <w:i w:val="false"/>
          <w:color w:val="000000"/>
          <w:sz w:val="28"/>
        </w:rPr>
        <w:t xml:space="preserve">
                     құндық және техникалық сипаттамаларын ескере </w:t>
      </w:r>
      <w:r>
        <w:br/>
      </w:r>
      <w:r>
        <w:rPr>
          <w:rFonts w:ascii="Times New Roman"/>
          <w:b w:val="false"/>
          <w:i w:val="false"/>
          <w:color w:val="000000"/>
          <w:sz w:val="28"/>
        </w:rPr>
        <w:t xml:space="preserve">
                     отырып, жылжымайтын мүлiктi тiркеу жөнiнде </w:t>
      </w:r>
      <w:r>
        <w:br/>
      </w:r>
      <w:r>
        <w:rPr>
          <w:rFonts w:ascii="Times New Roman"/>
          <w:b w:val="false"/>
          <w:i w:val="false"/>
          <w:color w:val="000000"/>
          <w:sz w:val="28"/>
        </w:rPr>
        <w:t xml:space="preserve">
                     республика бойынша бiрыңғай автоматтандырылған </w:t>
      </w:r>
      <w:r>
        <w:br/>
      </w:r>
      <w:r>
        <w:rPr>
          <w:rFonts w:ascii="Times New Roman"/>
          <w:b w:val="false"/>
          <w:i w:val="false"/>
          <w:color w:val="000000"/>
          <w:sz w:val="28"/>
        </w:rPr>
        <w:t xml:space="preserve">
                     дерекқор құру; </w:t>
      </w:r>
      <w:r>
        <w:br/>
      </w:r>
      <w:r>
        <w:rPr>
          <w:rFonts w:ascii="Times New Roman"/>
          <w:b w:val="false"/>
          <w:i w:val="false"/>
          <w:color w:val="000000"/>
          <w:sz w:val="28"/>
        </w:rPr>
        <w:t xml:space="preserve">
                     мүлiкке салынатын салықтардың түсу көлемiн </w:t>
      </w:r>
      <w:r>
        <w:br/>
      </w:r>
      <w:r>
        <w:rPr>
          <w:rFonts w:ascii="Times New Roman"/>
          <w:b w:val="false"/>
          <w:i w:val="false"/>
          <w:color w:val="000000"/>
          <w:sz w:val="28"/>
        </w:rPr>
        <w:t xml:space="preserve">
                     көтеру мақсатында тiркелген жылжымайтын мүлiк </w:t>
      </w:r>
      <w:r>
        <w:br/>
      </w:r>
      <w:r>
        <w:rPr>
          <w:rFonts w:ascii="Times New Roman"/>
          <w:b w:val="false"/>
          <w:i w:val="false"/>
          <w:color w:val="000000"/>
          <w:sz w:val="28"/>
        </w:rPr>
        <w:t xml:space="preserve">
                     объектiлерi санын, құқықтық кадастрдағы </w:t>
      </w:r>
      <w:r>
        <w:br/>
      </w:r>
      <w:r>
        <w:rPr>
          <w:rFonts w:ascii="Times New Roman"/>
          <w:b w:val="false"/>
          <w:i w:val="false"/>
          <w:color w:val="000000"/>
          <w:sz w:val="28"/>
        </w:rPr>
        <w:t xml:space="preserve">
                     ақпараттардың толықтығын бiртiндеп ұлғайту. </w:t>
      </w:r>
    </w:p>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 xml:space="preserve">                     2. Кiріспе </w:t>
      </w:r>
    </w:p>
    <w:bookmarkEnd w:id="6"/>
    <w:p>
      <w:pPr>
        <w:spacing w:after="0"/>
        <w:ind w:left="0"/>
        <w:jc w:val="both"/>
      </w:pPr>
      <w:r>
        <w:rPr>
          <w:rFonts w:ascii="Times New Roman"/>
          <w:b w:val="false"/>
          <w:i w:val="false"/>
          <w:color w:val="000000"/>
          <w:sz w:val="28"/>
        </w:rPr>
        <w:t>     Қазақстан Республикасында жылжымайтын мүлiкке құқықтарды және онымен жасалатын мәмiлелердi мемлекеттiк тiркеу жүйесiн жетiлдiру мен дамытудың осы бағдарламасы (бұдан әрi - Бағдарлама) "Қазақстан Республикасында жылжымайтын мүлiкке құқықтарды және онымен жасалатын мәмiлелердi мемлекеттiк тiркеу жүйесiн жетiлдiру мен дамыту тұжырымдамасы туралы" Қазақстан Республикасы Үкiметiнiң 2001 жылғы 4 желтоқсандағы N 1560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2002 және 2005 жылдар аралығындағы кезеңге әзiрлендi. </w:t>
      </w:r>
      <w:r>
        <w:br/>
      </w:r>
      <w:r>
        <w:rPr>
          <w:rFonts w:ascii="Times New Roman"/>
          <w:b w:val="false"/>
          <w:i w:val="false"/>
          <w:color w:val="000000"/>
          <w:sz w:val="28"/>
        </w:rPr>
        <w:t>
      Бағдарлама нарықтық қатынастарды тұрақтандыруға және жылжымайтын мүлiкпен жасалатын мәмiлелер бойынша шиеленiскен жағымсыз үрдiстердi басуға бағытталған, мемлекеттiк тiркеудiң бiрыңғай жүйесiн қалыптастыру бойынша базалық заң актiсi болған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қабылданған сәттен бастап жылжымайтын мүлiкке құқықтарды және онымен жасалатын мәмiлелердi мемлекеттік тiркеу жүйесiн дамытудың қазiргі заманғы әлемдiк үрдiстерi мен осы салада болған өзгерiстердi ескередi. </w:t>
      </w:r>
      <w:r>
        <w:br/>
      </w:r>
      <w:r>
        <w:rPr>
          <w:rFonts w:ascii="Times New Roman"/>
          <w:b w:val="false"/>
          <w:i w:val="false"/>
          <w:color w:val="000000"/>
          <w:sz w:val="28"/>
        </w:rPr>
        <w:t xml:space="preserve">
      Жылжымайтын мүлiкке заңды және жеке тұлғалардың меншiк институтының дамуына ерекше мән беруiне Қазақстан Республикасында жүргiзiлген экономикалық саясат, жылжымайтын мүлiк рыногының, бiрiншi кезекте тұрғын үйлердiң, өндiрiс және өндiрiстiк емес мақсаттағы үйлер мен ғимараттардың, сондай-ақ жер учаскелерiнiң дәйектi түрде қалыптасуына себепшi болды, соның нәтижесiнде меншiк субъектiлерiнiң құқықтары мен кепiлдiктерiн тиiсінше мемлекеттiк қорғаудың аса зәрулiгi туындады. </w:t>
      </w:r>
      <w:r>
        <w:br/>
      </w:r>
      <w:r>
        <w:rPr>
          <w:rFonts w:ascii="Times New Roman"/>
          <w:b w:val="false"/>
          <w:i w:val="false"/>
          <w:color w:val="000000"/>
          <w:sz w:val="28"/>
        </w:rPr>
        <w:t xml:space="preserve">
      Егемен Қазақстан бұрынғы Кеңес Одағы елдерiнен бiрiншi болып осы саладағы құқықтық қатынастарды заңдық тұрғыда ретке келтiрдi. </w:t>
      </w:r>
      <w:r>
        <w:br/>
      </w:r>
      <w:r>
        <w:rPr>
          <w:rFonts w:ascii="Times New Roman"/>
          <w:b w:val="false"/>
          <w:i w:val="false"/>
          <w:color w:val="000000"/>
          <w:sz w:val="28"/>
        </w:rPr>
        <w:t xml:space="preserve">
      Бiрыңғай технологиялық реттiлiкпен жылжымайтын мүлiктi тiркеудi жүзеге асыратын тiркеушi органдардың қызметi тиiстi құжаттарда жылжымайтын мүлiк объектiлерiнiң техникалық, құндық және құқықтық сипаттамаларын көрсете отырып, көбiнесе заң базасын жетiлдiруге байланысты болады. </w:t>
      </w:r>
    </w:p>
    <w:bookmarkStart w:name="z8" w:id="7"/>
    <w:p>
      <w:pPr>
        <w:spacing w:after="0"/>
        <w:ind w:left="0"/>
        <w:jc w:val="left"/>
      </w:pPr>
      <w:r>
        <w:rPr>
          <w:rFonts w:ascii="Times New Roman"/>
          <w:b/>
          <w:i w:val="false"/>
          <w:color w:val="000000"/>
        </w:rPr>
        <w:t xml:space="preserve"> 
3. Қазақстан Республикасында жылжымайтын мүлiкке </w:t>
      </w:r>
      <w:r>
        <w:br/>
      </w:r>
      <w:r>
        <w:rPr>
          <w:rFonts w:ascii="Times New Roman"/>
          <w:b/>
          <w:i w:val="false"/>
          <w:color w:val="000000"/>
        </w:rPr>
        <w:t xml:space="preserve">
құқықтарды және онымен жасалатын мәмiлелердi тiркеудiң </w:t>
      </w:r>
      <w:r>
        <w:br/>
      </w:r>
      <w:r>
        <w:rPr>
          <w:rFonts w:ascii="Times New Roman"/>
          <w:b/>
          <w:i w:val="false"/>
          <w:color w:val="000000"/>
        </w:rPr>
        <w:t xml:space="preserve">
қазiргi жай-күйiн талдау </w:t>
      </w:r>
    </w:p>
    <w:bookmarkEnd w:id="7"/>
    <w:p>
      <w:pPr>
        <w:spacing w:after="0"/>
        <w:ind w:left="0"/>
        <w:jc w:val="both"/>
      </w:pPr>
      <w:r>
        <w:rPr>
          <w:rFonts w:ascii="Times New Roman"/>
          <w:b w:val="false"/>
          <w:i w:val="false"/>
          <w:color w:val="000000"/>
          <w:sz w:val="28"/>
        </w:rPr>
        <w:t xml:space="preserve">      Тiркеудiң осы жүйесi халықаралық тәжiрибенi ескере отырып құрылған және мынадай ерекшелiктермен сипатталады: </w:t>
      </w:r>
      <w:r>
        <w:br/>
      </w:r>
      <w:r>
        <w:rPr>
          <w:rFonts w:ascii="Times New Roman"/>
          <w:b w:val="false"/>
          <w:i w:val="false"/>
          <w:color w:val="000000"/>
          <w:sz w:val="28"/>
        </w:rPr>
        <w:t xml:space="preserve">
      1) мемлекеттiк тiркеу жүргiзiлгенге дейiнгi пайда болған құқықтар мемлекеттiк тiркеусiз де танылады; </w:t>
      </w:r>
      <w:r>
        <w:br/>
      </w:r>
      <w:r>
        <w:rPr>
          <w:rFonts w:ascii="Times New Roman"/>
          <w:b w:val="false"/>
          <w:i w:val="false"/>
          <w:color w:val="000000"/>
          <w:sz w:val="28"/>
        </w:rPr>
        <w:t xml:space="preserve">
      2) жылжымайтын мүлiкке құқықтар және онымен жасалатын мәмiлелер тиiсiнше мемлекеттiк тiркелген сәтiнен бастап пайда болды және жасалды (егер заң актiлерiнде өзгеше белгiленбесе) деп саналады; </w:t>
      </w:r>
      <w:r>
        <w:br/>
      </w:r>
      <w:r>
        <w:rPr>
          <w:rFonts w:ascii="Times New Roman"/>
          <w:b w:val="false"/>
          <w:i w:val="false"/>
          <w:color w:val="000000"/>
          <w:sz w:val="28"/>
        </w:rPr>
        <w:t xml:space="preserve">
      3) жылжымайтын мүлiкке құқықтарды да, онымен жасалатын мәмiлелердi де мемлекеттiк тiркеу жүргiзiледi. </w:t>
      </w:r>
      <w:r>
        <w:br/>
      </w:r>
      <w:r>
        <w:rPr>
          <w:rFonts w:ascii="Times New Roman"/>
          <w:b w:val="false"/>
          <w:i w:val="false"/>
          <w:color w:val="000000"/>
          <w:sz w:val="28"/>
        </w:rPr>
        <w:t xml:space="preserve">
      Бұрын қызмет жасап келген, 1995 жылы Жылжымайтын мүлiктi бағалау және тiркеу жөнiндегi басқарма болып қайта құрылған, Техникалық түгендеу бюросы мүлiктiң есебiн алуды жүзеге асырды, бұл меншiк құқығы субъектiлерiнiң құқықтарын қорғаудың мемлекеттiк кепiлдiктерiн қамтамасыз етпедi. </w:t>
      </w:r>
      <w:r>
        <w:br/>
      </w:r>
      <w:r>
        <w:rPr>
          <w:rFonts w:ascii="Times New Roman"/>
          <w:b w:val="false"/>
          <w:i w:val="false"/>
          <w:color w:val="000000"/>
          <w:sz w:val="28"/>
        </w:rPr>
        <w:t xml:space="preserve">
      Қазiргi кезде жылжымайтын мүлiкке құқықтарды мемлекеттiк тiркеудi Комитетке бағынысты 16 орталық пен оның филиалдары жүзеге асырады, бұл қажеттi материалдық-техникалық базаны жасауға және мемлекет бюджетiне едәуiр қаражаттың түсуiн қамтамасыз етуге мүмкiндiк бердi. </w:t>
      </w:r>
    </w:p>
    <w:bookmarkStart w:name="z9" w:id="8"/>
    <w:p>
      <w:pPr>
        <w:spacing w:after="0"/>
        <w:ind w:left="0"/>
        <w:jc w:val="left"/>
      </w:pPr>
      <w:r>
        <w:rPr>
          <w:rFonts w:ascii="Times New Roman"/>
          <w:b/>
          <w:i w:val="false"/>
          <w:color w:val="000000"/>
        </w:rPr>
        <w:t xml:space="preserve"> 
4. Бағдарламаның мақсаттары мен мiндеттерi </w:t>
      </w:r>
    </w:p>
    <w:bookmarkEnd w:id="8"/>
    <w:p>
      <w:pPr>
        <w:spacing w:after="0"/>
        <w:ind w:left="0"/>
        <w:jc w:val="both"/>
      </w:pPr>
      <w:r>
        <w:rPr>
          <w:rFonts w:ascii="Times New Roman"/>
          <w:b w:val="false"/>
          <w:i w:val="false"/>
          <w:color w:val="000000"/>
          <w:sz w:val="28"/>
        </w:rPr>
        <w:t xml:space="preserve">      Бағдарламаның басты мақсаты жылжымайтын мүлiкке құқықтарды және онымен жасалатын мәмiлелердi мемлекеттiк тiркеу жүйесiн жетiлдiру мен дамыту болып табылады. </w:t>
      </w:r>
      <w:r>
        <w:br/>
      </w:r>
      <w:r>
        <w:rPr>
          <w:rFonts w:ascii="Times New Roman"/>
          <w:b w:val="false"/>
          <w:i w:val="false"/>
          <w:color w:val="000000"/>
          <w:sz w:val="28"/>
        </w:rPr>
        <w:t xml:space="preserve">
      Осы Бағдарламаны толық көлемде iске асыру үшiн мынадай мақсаттарға қол жеткiзу қажет: </w:t>
      </w:r>
      <w:r>
        <w:br/>
      </w:r>
      <w:r>
        <w:rPr>
          <w:rFonts w:ascii="Times New Roman"/>
          <w:b w:val="false"/>
          <w:i w:val="false"/>
          <w:color w:val="000000"/>
          <w:sz w:val="28"/>
        </w:rPr>
        <w:t xml:space="preserve">
      1) жылжымайтын мүлiкке құқықтарды және онымен жасалатын мәмiлелердi мемлекеттiк тiркеудi жүзеге асыратын әдiлет органдарына бағынысты мемлекеттiк кәсiпорындар қызметiн жетiлдiру; </w:t>
      </w:r>
      <w:r>
        <w:br/>
      </w:r>
      <w:r>
        <w:rPr>
          <w:rFonts w:ascii="Times New Roman"/>
          <w:b w:val="false"/>
          <w:i w:val="false"/>
          <w:color w:val="000000"/>
          <w:sz w:val="28"/>
        </w:rPr>
        <w:t xml:space="preserve">
      2) құқықтық кадастрдың бiрыңғай дерекқорын, сондай-ақ мүдделi мемлекеттiк органдар құқықтық кадастрды енгiзу үшiн қажеттi жер және қала құрылысы кадастрларының дерекқорын қалыптастыруға жағдай жасау; </w:t>
      </w:r>
      <w:r>
        <w:br/>
      </w:r>
      <w:r>
        <w:rPr>
          <w:rFonts w:ascii="Times New Roman"/>
          <w:b w:val="false"/>
          <w:i w:val="false"/>
          <w:color w:val="000000"/>
          <w:sz w:val="28"/>
        </w:rPr>
        <w:t xml:space="preserve">
      3) шағын бизнес субъектiлерi үшiн мемлекеттiк тiркеу мерзiмдерiн қысқарту; </w:t>
      </w:r>
      <w:r>
        <w:br/>
      </w:r>
      <w:r>
        <w:rPr>
          <w:rFonts w:ascii="Times New Roman"/>
          <w:b w:val="false"/>
          <w:i w:val="false"/>
          <w:color w:val="000000"/>
          <w:sz w:val="28"/>
        </w:rPr>
        <w:t xml:space="preserve">
      4) тiркеушiлердiң функциялары мен оларға қойылатын талаптарды анықтау; </w:t>
      </w:r>
      <w:r>
        <w:br/>
      </w:r>
      <w:r>
        <w:rPr>
          <w:rFonts w:ascii="Times New Roman"/>
          <w:b w:val="false"/>
          <w:i w:val="false"/>
          <w:color w:val="000000"/>
          <w:sz w:val="28"/>
        </w:rPr>
        <w:t xml:space="preserve">
      5) құқықтық және ұйымдық бiрлiкте жылжымайтын мүлiктi техникалық түгендеу, бағалау және тiркеу мәселелерiн шешу. </w:t>
      </w:r>
      <w:r>
        <w:br/>
      </w:r>
      <w:r>
        <w:rPr>
          <w:rFonts w:ascii="Times New Roman"/>
          <w:b w:val="false"/>
          <w:i w:val="false"/>
          <w:color w:val="000000"/>
          <w:sz w:val="28"/>
        </w:rPr>
        <w:t xml:space="preserve">
      Осы Бағдарлама мынадай мiндеттердiң шешiлуiн көздейдi: </w:t>
      </w:r>
      <w:r>
        <w:br/>
      </w:r>
      <w:r>
        <w:rPr>
          <w:rFonts w:ascii="Times New Roman"/>
          <w:b w:val="false"/>
          <w:i w:val="false"/>
          <w:color w:val="000000"/>
          <w:sz w:val="28"/>
        </w:rPr>
        <w:t xml:space="preserve">
      1) жылжымайтын мүлiкке құқықтарды және онымен жасалатын мәмiлелердi мемлекеттiк тiркеу жүйесiн жетiлдiруге және дамытуға бағытталған заңнамалық және өзге де нормативтiк құқықтық актiлердi әзiрлеу; </w:t>
      </w:r>
      <w:r>
        <w:br/>
      </w:r>
      <w:r>
        <w:rPr>
          <w:rFonts w:ascii="Times New Roman"/>
          <w:b w:val="false"/>
          <w:i w:val="false"/>
          <w:color w:val="000000"/>
          <w:sz w:val="28"/>
        </w:rPr>
        <w:t xml:space="preserve">
      2) түрлi кадастрларды қалыптастыру және енгiзу кезiнде республикалық және жергiлiктi деңгейлерде мемлекеттiк органдар функцияларының бiрiн-бiрi қайталауын болдырмау, мониторинг пен олардың деректерiн пайдалану кезiнде толық өзара iс-әрекеттерге қол жеткiзу.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негiзгi бағыттары және оны iске асыру тетiктерi </w:t>
      </w:r>
    </w:p>
    <w:bookmarkEnd w:id="9"/>
    <w:p>
      <w:pPr>
        <w:spacing w:after="0"/>
        <w:ind w:left="0"/>
        <w:jc w:val="both"/>
      </w:pPr>
      <w:r>
        <w:rPr>
          <w:rFonts w:ascii="Times New Roman"/>
          <w:b w:val="false"/>
          <w:i w:val="false"/>
          <w:color w:val="000000"/>
          <w:sz w:val="28"/>
        </w:rPr>
        <w:t xml:space="preserve">      Бағдарламаны iске асырудың негiзгi бағыттары мыналар болып табылады: </w:t>
      </w:r>
      <w:r>
        <w:br/>
      </w:r>
      <w:r>
        <w:rPr>
          <w:rFonts w:ascii="Times New Roman"/>
          <w:b w:val="false"/>
          <w:i w:val="false"/>
          <w:color w:val="000000"/>
          <w:sz w:val="28"/>
        </w:rPr>
        <w:t xml:space="preserve">
      1) жылжымайтын мүлікке мүліктік құқықтық кепілдіктерді қамтамасыз ету есебінен Қазақстанның инвестициялық тартымдылығын көтеру; </w:t>
      </w:r>
      <w:r>
        <w:br/>
      </w:r>
      <w:r>
        <w:rPr>
          <w:rFonts w:ascii="Times New Roman"/>
          <w:b w:val="false"/>
          <w:i w:val="false"/>
          <w:color w:val="000000"/>
          <w:sz w:val="28"/>
        </w:rPr>
        <w:t xml:space="preserve">
      2) мүдделi мемлекеттiк органдардың жер, қала құрылысы кадастрларының және жылжымайтын мүлiктiң құқықтық кадастрының дерекқорларын құру әрi кейiннен оларды бiрiктiру үшiн жағдай жасау; </w:t>
      </w:r>
      <w:r>
        <w:br/>
      </w:r>
      <w:r>
        <w:rPr>
          <w:rFonts w:ascii="Times New Roman"/>
          <w:b w:val="false"/>
          <w:i w:val="false"/>
          <w:color w:val="000000"/>
          <w:sz w:val="28"/>
        </w:rPr>
        <w:t xml:space="preserve">
      3) жылжымайтын мүлiкке құқықтарды және онымен жасалатын мәмiлелердi мемлекеттiк тiркеудi жүзеге асыратын әдiлет органдарына бағынысты мемлекеттiк кәсiпорындар қызметiн жетiлдiру. </w:t>
      </w:r>
      <w:r>
        <w:br/>
      </w:r>
      <w:r>
        <w:rPr>
          <w:rFonts w:ascii="Times New Roman"/>
          <w:b w:val="false"/>
          <w:i w:val="false"/>
          <w:color w:val="000000"/>
          <w:sz w:val="28"/>
        </w:rPr>
        <w:t xml:space="preserve">
      Негiзгi тетiктерi мыналар болып табылады: </w:t>
      </w:r>
      <w:r>
        <w:br/>
      </w:r>
      <w:r>
        <w:rPr>
          <w:rFonts w:ascii="Times New Roman"/>
          <w:b w:val="false"/>
          <w:i w:val="false"/>
          <w:color w:val="000000"/>
          <w:sz w:val="28"/>
        </w:rPr>
        <w:t xml:space="preserve">
      1) Комитеттің жанынан консультациялық-кеңесшi орган ретiнде Ғылыми-әдiстемелiк кеңес құру; </w:t>
      </w:r>
      <w:r>
        <w:br/>
      </w:r>
      <w:r>
        <w:rPr>
          <w:rFonts w:ascii="Times New Roman"/>
          <w:b w:val="false"/>
          <w:i w:val="false"/>
          <w:color w:val="000000"/>
          <w:sz w:val="28"/>
        </w:rPr>
        <w:t xml:space="preserve">
      2) жылжымайтын мүлiкке құқықтарды тiркеу және бағалау қызметi туралы заңнаманы iске асыру, осы салада, соның iшiнде лицензиаттарды бақылауды қамтамасыз ету үшiн Қазақстан Республикасы Әдiлет министрлiгiнiң жалпы штат санының шегiнде Комитеттiң Алматы және Атырау қалаларында 3-5 адамнан тұратын құрылымдық бөлiмшелерiн құру мүмкiндiктерiн қарастыру; </w:t>
      </w:r>
      <w:r>
        <w:br/>
      </w:r>
      <w:r>
        <w:rPr>
          <w:rFonts w:ascii="Times New Roman"/>
          <w:b w:val="false"/>
          <w:i w:val="false"/>
          <w:color w:val="000000"/>
          <w:sz w:val="28"/>
        </w:rPr>
        <w:t xml:space="preserve">
      3) бiрыңғай құқық белгiлеушi құжат ретiнде жылжымайтын мүлiктi мемлекеттiк тiркеу туралы куәлiктi енгiзу; </w:t>
      </w:r>
      <w:r>
        <w:br/>
      </w:r>
      <w:r>
        <w:rPr>
          <w:rFonts w:ascii="Times New Roman"/>
          <w:b w:val="false"/>
          <w:i w:val="false"/>
          <w:color w:val="000000"/>
          <w:sz w:val="28"/>
        </w:rPr>
        <w:t xml:space="preserve">
     4) құндық және техникалық сипаттамаларын ескере отырып, тiркелген жылжымайтын мүлiк құқықтары жөнiнде республиканың бүкiл аумағы бойынша бiрыңғай автоматтандырылған дерекқор құру; </w:t>
      </w:r>
      <w:r>
        <w:br/>
      </w:r>
      <w:r>
        <w:rPr>
          <w:rFonts w:ascii="Times New Roman"/>
          <w:b w:val="false"/>
          <w:i w:val="false"/>
          <w:color w:val="000000"/>
          <w:sz w:val="28"/>
        </w:rPr>
        <w:t xml:space="preserve">
     5) орталықтарды қазыналық кәсiпорындар етiп қайта құру; </w:t>
      </w:r>
      <w:r>
        <w:br/>
      </w:r>
      <w:r>
        <w:rPr>
          <w:rFonts w:ascii="Times New Roman"/>
          <w:b w:val="false"/>
          <w:i w:val="false"/>
          <w:color w:val="000000"/>
          <w:sz w:val="28"/>
        </w:rPr>
        <w:t xml:space="preserve">
     6) заң және өзге де нормативтiк құқықтық актiлерге өзгерiстер енгiзу; </w:t>
      </w:r>
      <w:r>
        <w:br/>
      </w:r>
      <w:r>
        <w:rPr>
          <w:rFonts w:ascii="Times New Roman"/>
          <w:b w:val="false"/>
          <w:i w:val="false"/>
          <w:color w:val="000000"/>
          <w:sz w:val="28"/>
        </w:rPr>
        <w:t xml:space="preserve">
     7) жылжымайтын мүлiкке құқықтарды және онымен жасалатын мәмiлелердi тiркеу үшiн сараланған алым алу жөнiнде ұсыныстар әзiрлеу. </w:t>
      </w:r>
    </w:p>
    <w:bookmarkStart w:name="z11" w:id="10"/>
    <w:p>
      <w:pPr>
        <w:spacing w:after="0"/>
        <w:ind w:left="0"/>
        <w:jc w:val="left"/>
      </w:pPr>
      <w:r>
        <w:rPr>
          <w:rFonts w:ascii="Times New Roman"/>
          <w:b/>
          <w:i w:val="false"/>
          <w:color w:val="000000"/>
        </w:rPr>
        <w:t xml:space="preserve"> 
6. Қажеттi ресурстар және оларды қаржыландыру көздерi </w:t>
      </w:r>
    </w:p>
    <w:bookmarkEnd w:id="10"/>
    <w:p>
      <w:pPr>
        <w:spacing w:after="0"/>
        <w:ind w:left="0"/>
        <w:jc w:val="both"/>
      </w:pPr>
      <w:r>
        <w:rPr>
          <w:rFonts w:ascii="Times New Roman"/>
          <w:b w:val="false"/>
          <w:i w:val="false"/>
          <w:color w:val="000000"/>
          <w:sz w:val="28"/>
        </w:rPr>
        <w:t xml:space="preserve">     Осы Бағдарламаны iске асырудың қаржыландыру көздерi Орталықтардың қаражаты болып табылады. </w:t>
      </w:r>
    </w:p>
    <w:p>
      <w:pPr>
        <w:spacing w:after="0"/>
        <w:ind w:left="0"/>
        <w:jc w:val="left"/>
      </w:pPr>
      <w:r>
        <w:rPr>
          <w:rFonts w:ascii="Times New Roman"/>
          <w:b/>
          <w:i w:val="false"/>
          <w:color w:val="000000"/>
        </w:rPr>
        <w:t xml:space="preserve"> 7. Бағдарламаны iске асырудан күтiлетiн нәтиже </w:t>
      </w:r>
    </w:p>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1) жер, қала құрылысы кадастрларын және құқықтық кадастрды құру, заңды және жеке тұлғаларға құқық беретiн және өзге де құжаттарды беру кезiнде мемлекеттiк органдардың әрекетiн мейлiнше жақындастыру әрi бiрдейлендiру; </w:t>
      </w:r>
      <w:r>
        <w:br/>
      </w:r>
      <w:r>
        <w:rPr>
          <w:rFonts w:ascii="Times New Roman"/>
          <w:b w:val="false"/>
          <w:i w:val="false"/>
          <w:color w:val="000000"/>
          <w:sz w:val="28"/>
        </w:rPr>
        <w:t xml:space="preserve">
      2) түрлi кадастрларды қалыптастыру кезiнде мемлекеттiк органдар әрекеттерiнiң бiрiн-бiрi қайталауын болдырмау; </w:t>
      </w:r>
      <w:r>
        <w:br/>
      </w:r>
      <w:r>
        <w:rPr>
          <w:rFonts w:ascii="Times New Roman"/>
          <w:b w:val="false"/>
          <w:i w:val="false"/>
          <w:color w:val="000000"/>
          <w:sz w:val="28"/>
        </w:rPr>
        <w:t xml:space="preserve">
     3) бiрыңғай құқықтық кадастрдың дерекқорын, сондай-ақ жылжымайтын мүлiктiң құқықтық кадастрын енгiзу үшiн қажеттi жер, қала құрылысы кадастрларының дерекқорын құруға жағдай жасау; </w:t>
      </w:r>
      <w:r>
        <w:br/>
      </w:r>
      <w:r>
        <w:rPr>
          <w:rFonts w:ascii="Times New Roman"/>
          <w:b w:val="false"/>
          <w:i w:val="false"/>
          <w:color w:val="000000"/>
          <w:sz w:val="28"/>
        </w:rPr>
        <w:t xml:space="preserve">
     4) Орталықтарды қазыналық кәсiпорындар етiп қайта құру; </w:t>
      </w:r>
      <w:r>
        <w:br/>
      </w:r>
      <w:r>
        <w:rPr>
          <w:rFonts w:ascii="Times New Roman"/>
          <w:b w:val="false"/>
          <w:i w:val="false"/>
          <w:color w:val="000000"/>
          <w:sz w:val="28"/>
        </w:rPr>
        <w:t xml:space="preserve">
     5) Комитеттiң құрылымдық бөлiмшелерiн және Ғылыми-әдiстемелiк кеңес құру; </w:t>
      </w:r>
      <w:r>
        <w:br/>
      </w:r>
      <w:r>
        <w:rPr>
          <w:rFonts w:ascii="Times New Roman"/>
          <w:b w:val="false"/>
          <w:i w:val="false"/>
          <w:color w:val="000000"/>
          <w:sz w:val="28"/>
        </w:rPr>
        <w:t xml:space="preserve">
     6) жылжымайтын мүлiкке құқықтарды және онымен жасалатын мәмiлелердi тiркеу саласында заңнамалық және өзге де нормативтiк құқықтық кесiмдердi әзiрлеу болжанып отыр. </w:t>
      </w:r>
    </w:p>
    <w:p>
      <w:pPr>
        <w:spacing w:after="0"/>
        <w:ind w:left="0"/>
        <w:jc w:val="left"/>
      </w:pPr>
      <w:r>
        <w:rPr>
          <w:rFonts w:ascii="Times New Roman"/>
          <w:b/>
          <w:i w:val="false"/>
          <w:color w:val="000000"/>
        </w:rPr>
        <w:t xml:space="preserve"> 8.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       Іс-шара       ! Аяқтау ! Орын.!  Орындау  !Болжамды!Қаржыландыру </w:t>
            </w:r>
            <w:r>
              <w:br/>
            </w:r>
            <w:r>
              <w:rPr>
                <w:rFonts w:ascii="Times New Roman"/>
                <w:b w:val="false"/>
                <w:i w:val="false"/>
                <w:color w:val="000000"/>
                <w:sz w:val="20"/>
              </w:rPr>
              <w:t xml:space="preserve">
р/с!                     ! нысаны !дауға !  мерзiмi  !шығыстар!    көзі </w:t>
            </w:r>
            <w:r>
              <w:br/>
            </w:r>
            <w:r>
              <w:rPr>
                <w:rFonts w:ascii="Times New Roman"/>
                <w:b w:val="false"/>
                <w:i w:val="false"/>
                <w:color w:val="000000"/>
                <w:sz w:val="20"/>
              </w:rPr>
              <w:t xml:space="preserve">
   !                     !        !жауап.!           !        ! </w:t>
            </w:r>
            <w:r>
              <w:br/>
            </w:r>
            <w:r>
              <w:rPr>
                <w:rFonts w:ascii="Times New Roman"/>
                <w:b w:val="false"/>
                <w:i w:val="false"/>
                <w:color w:val="000000"/>
                <w:sz w:val="20"/>
              </w:rPr>
              <w:t xml:space="preserve">
   !                     !        !тылар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"Мемлекеттiк тіркеу   Заң      ӘдМ     2002           -         - </w:t>
            </w:r>
            <w:r>
              <w:br/>
            </w:r>
            <w:r>
              <w:rPr>
                <w:rFonts w:ascii="Times New Roman"/>
                <w:b w:val="false"/>
                <w:i w:val="false"/>
                <w:color w:val="000000"/>
                <w:sz w:val="20"/>
              </w:rPr>
              <w:t xml:space="preserve">
    мәселелері жөніндегі  жобасы           жылдың </w:t>
            </w:r>
            <w:r>
              <w:br/>
            </w:r>
            <w:r>
              <w:rPr>
                <w:rFonts w:ascii="Times New Roman"/>
                <w:b w:val="false"/>
                <w:i w:val="false"/>
                <w:color w:val="000000"/>
                <w:sz w:val="20"/>
              </w:rPr>
              <w:t xml:space="preserve">
    кейбiр актiлерге                       1 тоқсаны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Заңның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2   Құндық және           ӘдМ      ӘдМ     2003        30-35   Орталықтар. </w:t>
            </w:r>
            <w:r>
              <w:br/>
            </w:r>
            <w:r>
              <w:rPr>
                <w:rFonts w:ascii="Times New Roman"/>
                <w:b w:val="false"/>
                <w:i w:val="false"/>
                <w:color w:val="000000"/>
                <w:sz w:val="20"/>
              </w:rPr>
              <w:t xml:space="preserve">
    техникалық            бұйрығы          жылдың       млн.   дың </w:t>
            </w:r>
            <w:r>
              <w:br/>
            </w:r>
            <w:r>
              <w:rPr>
                <w:rFonts w:ascii="Times New Roman"/>
                <w:b w:val="false"/>
                <w:i w:val="false"/>
                <w:color w:val="000000"/>
                <w:sz w:val="20"/>
              </w:rPr>
              <w:t xml:space="preserve">
    сипаттамаларын                         3 тоқсаны   теңге   қаражаты </w:t>
            </w:r>
            <w:r>
              <w:br/>
            </w:r>
            <w:r>
              <w:rPr>
                <w:rFonts w:ascii="Times New Roman"/>
                <w:b w:val="false"/>
                <w:i w:val="false"/>
                <w:color w:val="000000"/>
                <w:sz w:val="20"/>
              </w:rPr>
              <w:t xml:space="preserve">
    ескере отырып,                                    шамасында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мүлікті тіркеу </w:t>
            </w:r>
            <w:r>
              <w:br/>
            </w:r>
            <w:r>
              <w:rPr>
                <w:rFonts w:ascii="Times New Roman"/>
                <w:b w:val="false"/>
                <w:i w:val="false"/>
                <w:color w:val="000000"/>
                <w:sz w:val="20"/>
              </w:rPr>
              <w:t xml:space="preserve">
    жөнiнде республика </w:t>
            </w:r>
            <w:r>
              <w:br/>
            </w:r>
            <w:r>
              <w:rPr>
                <w:rFonts w:ascii="Times New Roman"/>
                <w:b w:val="false"/>
                <w:i w:val="false"/>
                <w:color w:val="000000"/>
                <w:sz w:val="20"/>
              </w:rPr>
              <w:t xml:space="preserve">
    бойынша бiрыңғай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дерекқор құру </w:t>
            </w:r>
          </w:p>
          <w:p>
            <w:pPr>
              <w:spacing w:after="20"/>
              <w:ind w:left="20"/>
              <w:jc w:val="both"/>
            </w:pPr>
            <w:r>
              <w:rPr>
                <w:rFonts w:ascii="Times New Roman"/>
                <w:b w:val="false"/>
                <w:i w:val="false"/>
                <w:color w:val="000000"/>
                <w:sz w:val="20"/>
              </w:rPr>
              <w:t xml:space="preserve">3   Қазақстан             Заң      ӘдМ     2003           -         - </w:t>
            </w:r>
            <w:r>
              <w:br/>
            </w:r>
            <w:r>
              <w:rPr>
                <w:rFonts w:ascii="Times New Roman"/>
                <w:b w:val="false"/>
                <w:i w:val="false"/>
                <w:color w:val="000000"/>
                <w:sz w:val="20"/>
              </w:rPr>
              <w:t xml:space="preserve">
    Республикасы          жобасы           жылдың </w:t>
            </w:r>
            <w:r>
              <w:br/>
            </w:r>
            <w:r>
              <w:rPr>
                <w:rFonts w:ascii="Times New Roman"/>
                <w:b w:val="false"/>
                <w:i w:val="false"/>
                <w:color w:val="000000"/>
                <w:sz w:val="20"/>
              </w:rPr>
              <w:t xml:space="preserve">
    Президентiнiң                          3 тоқсаны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кәсiпорын туралы" </w:t>
            </w:r>
            <w:r>
              <w:br/>
            </w:r>
            <w:r>
              <w:rPr>
                <w:rFonts w:ascii="Times New Roman"/>
                <w:b w:val="false"/>
                <w:i w:val="false"/>
                <w:color w:val="000000"/>
                <w:sz w:val="20"/>
              </w:rPr>
              <w:t xml:space="preserve">
    1995 жылғы 19 </w:t>
            </w:r>
            <w:r>
              <w:br/>
            </w:r>
            <w:r>
              <w:rPr>
                <w:rFonts w:ascii="Times New Roman"/>
                <w:b w:val="false"/>
                <w:i w:val="false"/>
                <w:color w:val="000000"/>
                <w:sz w:val="20"/>
              </w:rPr>
              <w:t xml:space="preserve">
    маусымдағы N 2335 </w:t>
            </w:r>
            <w:r>
              <w:br/>
            </w:r>
            <w:r>
              <w:rPr>
                <w:rFonts w:ascii="Times New Roman"/>
                <w:b w:val="false"/>
                <w:i w:val="false"/>
                <w:color w:val="000000"/>
                <w:sz w:val="20"/>
              </w:rPr>
              <w:t xml:space="preserve">
    заң күшi бар </w:t>
            </w:r>
            <w:r>
              <w:br/>
            </w:r>
            <w:r>
              <w:rPr>
                <w:rFonts w:ascii="Times New Roman"/>
                <w:b w:val="false"/>
                <w:i w:val="false"/>
                <w:color w:val="000000"/>
                <w:sz w:val="20"/>
              </w:rPr>
              <w:t xml:space="preserve">
    Жарлығына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енгiзудi көздейтiн </w:t>
            </w:r>
            <w:r>
              <w:br/>
            </w:r>
            <w:r>
              <w:rPr>
                <w:rFonts w:ascii="Times New Roman"/>
                <w:b w:val="false"/>
                <w:i w:val="false"/>
                <w:color w:val="000000"/>
                <w:sz w:val="20"/>
              </w:rPr>
              <w:t xml:space="preserve">
    Заң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4   Орталықтарды         Қазақстан   ӘдМ   2003           -         - </w:t>
            </w:r>
            <w:r>
              <w:br/>
            </w:r>
            <w:r>
              <w:rPr>
                <w:rFonts w:ascii="Times New Roman"/>
                <w:b w:val="false"/>
                <w:i w:val="false"/>
                <w:color w:val="000000"/>
                <w:sz w:val="20"/>
              </w:rPr>
              <w:t xml:space="preserve">
    қазыналық            Республика.       жылдың </w:t>
            </w:r>
            <w:r>
              <w:br/>
            </w:r>
            <w:r>
              <w:rPr>
                <w:rFonts w:ascii="Times New Roman"/>
                <w:b w:val="false"/>
                <w:i w:val="false"/>
                <w:color w:val="000000"/>
                <w:sz w:val="20"/>
              </w:rPr>
              <w:t xml:space="preserve">
    кәсiпорындар етiп    сының             4 тоқсаны </w:t>
            </w:r>
            <w:r>
              <w:br/>
            </w:r>
            <w:r>
              <w:rPr>
                <w:rFonts w:ascii="Times New Roman"/>
                <w:b w:val="false"/>
                <w:i w:val="false"/>
                <w:color w:val="000000"/>
                <w:sz w:val="20"/>
              </w:rPr>
              <w:t xml:space="preserve">
    қайта құру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   Тiркеу қызметi       Бұйрық      ӘдМ   2004           -         - </w:t>
            </w:r>
            <w:r>
              <w:br/>
            </w:r>
            <w:r>
              <w:rPr>
                <w:rFonts w:ascii="Times New Roman"/>
                <w:b w:val="false"/>
                <w:i w:val="false"/>
                <w:color w:val="000000"/>
                <w:sz w:val="20"/>
              </w:rPr>
              <w:t xml:space="preserve">
    комитетiнiң                            жылдың </w:t>
            </w:r>
            <w:r>
              <w:br/>
            </w:r>
            <w:r>
              <w:rPr>
                <w:rFonts w:ascii="Times New Roman"/>
                <w:b w:val="false"/>
                <w:i w:val="false"/>
                <w:color w:val="000000"/>
                <w:sz w:val="20"/>
              </w:rPr>
              <w:t xml:space="preserve">
    жанынан қоғамдық                       4 тоқсаны </w:t>
            </w:r>
            <w:r>
              <w:br/>
            </w:r>
            <w:r>
              <w:rPr>
                <w:rFonts w:ascii="Times New Roman"/>
                <w:b w:val="false"/>
                <w:i w:val="false"/>
                <w:color w:val="000000"/>
                <w:sz w:val="20"/>
              </w:rPr>
              <w:t xml:space="preserve">
    негiздегi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кеңесшi орган </w:t>
            </w:r>
            <w:r>
              <w:br/>
            </w:r>
            <w:r>
              <w:rPr>
                <w:rFonts w:ascii="Times New Roman"/>
                <w:b w:val="false"/>
                <w:i w:val="false"/>
                <w:color w:val="000000"/>
                <w:sz w:val="20"/>
              </w:rPr>
              <w:t xml:space="preserve">
    ретiнде Ғылыми-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кеңес құру </w:t>
            </w:r>
          </w:p>
          <w:p>
            <w:pPr>
              <w:spacing w:after="20"/>
              <w:ind w:left="20"/>
              <w:jc w:val="both"/>
            </w:pPr>
            <w:r>
              <w:rPr>
                <w:rFonts w:ascii="Times New Roman"/>
                <w:b w:val="false"/>
                <w:i w:val="false"/>
                <w:color w:val="000000"/>
                <w:sz w:val="20"/>
              </w:rPr>
              <w:t xml:space="preserve">6   Жылжымайтын          Нормативтік ӘДМ   2004           -         - </w:t>
            </w:r>
            <w:r>
              <w:br/>
            </w:r>
            <w:r>
              <w:rPr>
                <w:rFonts w:ascii="Times New Roman"/>
                <w:b w:val="false"/>
                <w:i w:val="false"/>
                <w:color w:val="000000"/>
                <w:sz w:val="20"/>
              </w:rPr>
              <w:t xml:space="preserve">
    мүлiкке құқықтарды   құқықтық          жылдың </w:t>
            </w:r>
            <w:r>
              <w:br/>
            </w:r>
            <w:r>
              <w:rPr>
                <w:rFonts w:ascii="Times New Roman"/>
                <w:b w:val="false"/>
                <w:i w:val="false"/>
                <w:color w:val="000000"/>
                <w:sz w:val="20"/>
              </w:rPr>
              <w:t xml:space="preserve">
    тіркеу және          актінің           3 тоқсаны </w:t>
            </w:r>
            <w:r>
              <w:br/>
            </w:r>
            <w:r>
              <w:rPr>
                <w:rFonts w:ascii="Times New Roman"/>
                <w:b w:val="false"/>
                <w:i w:val="false"/>
                <w:color w:val="000000"/>
                <w:sz w:val="20"/>
              </w:rPr>
              <w:t xml:space="preserve">
    бағалау қызметi      жобасы </w:t>
            </w:r>
            <w:r>
              <w:br/>
            </w:r>
            <w:r>
              <w:rPr>
                <w:rFonts w:ascii="Times New Roman"/>
                <w:b w:val="false"/>
                <w:i w:val="false"/>
                <w:color w:val="000000"/>
                <w:sz w:val="20"/>
              </w:rPr>
              <w:t xml:space="preserve">
    туралы заңнаманы </w:t>
            </w:r>
            <w:r>
              <w:br/>
            </w:r>
            <w:r>
              <w:rPr>
                <w:rFonts w:ascii="Times New Roman"/>
                <w:b w:val="false"/>
                <w:i w:val="false"/>
                <w:color w:val="000000"/>
                <w:sz w:val="20"/>
              </w:rPr>
              <w:t xml:space="preserve">
    іске асыру, осы </w:t>
            </w:r>
            <w:r>
              <w:br/>
            </w:r>
            <w:r>
              <w:rPr>
                <w:rFonts w:ascii="Times New Roman"/>
                <w:b w:val="false"/>
                <w:i w:val="false"/>
                <w:color w:val="000000"/>
                <w:sz w:val="20"/>
              </w:rPr>
              <w:t xml:space="preserve">
    салада, соның ішінде </w:t>
            </w:r>
            <w:r>
              <w:br/>
            </w:r>
            <w:r>
              <w:rPr>
                <w:rFonts w:ascii="Times New Roman"/>
                <w:b w:val="false"/>
                <w:i w:val="false"/>
                <w:color w:val="000000"/>
                <w:sz w:val="20"/>
              </w:rPr>
              <w:t xml:space="preserve">
    бағалау қызметі </w:t>
            </w:r>
            <w:r>
              <w:br/>
            </w:r>
            <w:r>
              <w:rPr>
                <w:rFonts w:ascii="Times New Roman"/>
                <w:b w:val="false"/>
                <w:i w:val="false"/>
                <w:color w:val="000000"/>
                <w:sz w:val="20"/>
              </w:rPr>
              <w:t xml:space="preserve">
    бойынша лицензиат. </w:t>
            </w:r>
            <w:r>
              <w:br/>
            </w:r>
            <w:r>
              <w:rPr>
                <w:rFonts w:ascii="Times New Roman"/>
                <w:b w:val="false"/>
                <w:i w:val="false"/>
                <w:color w:val="000000"/>
                <w:sz w:val="20"/>
              </w:rPr>
              <w:t xml:space="preserve">
    тарды бақылауды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үшiн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Әдiлет министрлi. </w:t>
            </w:r>
            <w:r>
              <w:br/>
            </w:r>
            <w:r>
              <w:rPr>
                <w:rFonts w:ascii="Times New Roman"/>
                <w:b w:val="false"/>
                <w:i w:val="false"/>
                <w:color w:val="000000"/>
                <w:sz w:val="20"/>
              </w:rPr>
              <w:t xml:space="preserve">
    гiнiң жалпы штат </w:t>
            </w:r>
            <w:r>
              <w:br/>
            </w:r>
            <w:r>
              <w:rPr>
                <w:rFonts w:ascii="Times New Roman"/>
                <w:b w:val="false"/>
                <w:i w:val="false"/>
                <w:color w:val="000000"/>
                <w:sz w:val="20"/>
              </w:rPr>
              <w:t xml:space="preserve">
    санының шегiнде </w:t>
            </w:r>
            <w:r>
              <w:br/>
            </w:r>
            <w:r>
              <w:rPr>
                <w:rFonts w:ascii="Times New Roman"/>
                <w:b w:val="false"/>
                <w:i w:val="false"/>
                <w:color w:val="000000"/>
                <w:sz w:val="20"/>
              </w:rPr>
              <w:t xml:space="preserve">
    Тiркеу қызметi </w:t>
            </w:r>
            <w:r>
              <w:br/>
            </w:r>
            <w:r>
              <w:rPr>
                <w:rFonts w:ascii="Times New Roman"/>
                <w:b w:val="false"/>
                <w:i w:val="false"/>
                <w:color w:val="000000"/>
                <w:sz w:val="20"/>
              </w:rPr>
              <w:t xml:space="preserve">
    комитетiнiң Алматы </w:t>
            </w:r>
            <w:r>
              <w:br/>
            </w:r>
            <w:r>
              <w:rPr>
                <w:rFonts w:ascii="Times New Roman"/>
                <w:b w:val="false"/>
                <w:i w:val="false"/>
                <w:color w:val="000000"/>
                <w:sz w:val="20"/>
              </w:rPr>
              <w:t xml:space="preserve">
    және Атырау </w:t>
            </w:r>
            <w:r>
              <w:br/>
            </w:r>
            <w:r>
              <w:rPr>
                <w:rFonts w:ascii="Times New Roman"/>
                <w:b w:val="false"/>
                <w:i w:val="false"/>
                <w:color w:val="000000"/>
                <w:sz w:val="20"/>
              </w:rPr>
              <w:t xml:space="preserve">
    қалаларында 3-5 </w:t>
            </w:r>
            <w:r>
              <w:br/>
            </w:r>
            <w:r>
              <w:rPr>
                <w:rFonts w:ascii="Times New Roman"/>
                <w:b w:val="false"/>
                <w:i w:val="false"/>
                <w:color w:val="000000"/>
                <w:sz w:val="20"/>
              </w:rPr>
              <w:t xml:space="preserve">
    адамнан тұратын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бөлiмдерiн құру </w:t>
            </w:r>
            <w:r>
              <w:br/>
            </w:r>
            <w:r>
              <w:rPr>
                <w:rFonts w:ascii="Times New Roman"/>
                <w:b w:val="false"/>
                <w:i w:val="false"/>
                <w:color w:val="000000"/>
                <w:sz w:val="20"/>
              </w:rPr>
              <w:t xml:space="preserve">
    мүмкіндіктерін </w:t>
            </w:r>
            <w:r>
              <w:br/>
            </w:r>
            <w:r>
              <w:rPr>
                <w:rFonts w:ascii="Times New Roman"/>
                <w:b w:val="false"/>
                <w:i w:val="false"/>
                <w:color w:val="000000"/>
                <w:sz w:val="20"/>
              </w:rPr>
              <w:t xml:space="preserve">
    қарастыру     </w:t>
            </w:r>
          </w:p>
          <w:p>
            <w:pPr>
              <w:spacing w:after="20"/>
              <w:ind w:left="20"/>
              <w:jc w:val="both"/>
            </w:pPr>
            <w:r>
              <w:rPr>
                <w:rFonts w:ascii="Times New Roman"/>
                <w:b w:val="false"/>
                <w:i w:val="false"/>
                <w:color w:val="000000"/>
                <w:sz w:val="20"/>
              </w:rPr>
              <w:t xml:space="preserve">7   Мемлекеттiк         Нормативтік  ӘдМ   2004             -         - </w:t>
            </w:r>
            <w:r>
              <w:br/>
            </w:r>
            <w:r>
              <w:rPr>
                <w:rFonts w:ascii="Times New Roman"/>
                <w:b w:val="false"/>
                <w:i w:val="false"/>
                <w:color w:val="000000"/>
                <w:sz w:val="20"/>
              </w:rPr>
              <w:t xml:space="preserve">
    тiркеу және         құқықтық           жылдың </w:t>
            </w:r>
            <w:r>
              <w:br/>
            </w:r>
            <w:r>
              <w:rPr>
                <w:rFonts w:ascii="Times New Roman"/>
                <w:b w:val="false"/>
                <w:i w:val="false"/>
                <w:color w:val="000000"/>
                <w:sz w:val="20"/>
              </w:rPr>
              <w:t xml:space="preserve">
    ақпараттық          актілер            4 тоқсаны </w:t>
            </w:r>
            <w:r>
              <w:br/>
            </w:r>
            <w:r>
              <w:rPr>
                <w:rFonts w:ascii="Times New Roman"/>
                <w:b w:val="false"/>
                <w:i w:val="false"/>
                <w:color w:val="000000"/>
                <w:sz w:val="20"/>
              </w:rPr>
              <w:t xml:space="preserve">
    қызметтер           жобасы </w:t>
            </w:r>
            <w:r>
              <w:br/>
            </w:r>
            <w:r>
              <w:rPr>
                <w:rFonts w:ascii="Times New Roman"/>
                <w:b w:val="false"/>
                <w:i w:val="false"/>
                <w:color w:val="000000"/>
                <w:sz w:val="20"/>
              </w:rPr>
              <w:t xml:space="preserve">
    көрсету тәртiбiн </w:t>
            </w:r>
            <w:r>
              <w:br/>
            </w:r>
            <w:r>
              <w:rPr>
                <w:rFonts w:ascii="Times New Roman"/>
                <w:b w:val="false"/>
                <w:i w:val="false"/>
                <w:color w:val="000000"/>
                <w:sz w:val="20"/>
              </w:rPr>
              <w:t xml:space="preserve">
    оңайлату жөнiнде </w:t>
            </w:r>
            <w:r>
              <w:br/>
            </w:r>
            <w:r>
              <w:rPr>
                <w:rFonts w:ascii="Times New Roman"/>
                <w:b w:val="false"/>
                <w:i w:val="false"/>
                <w:color w:val="000000"/>
                <w:sz w:val="20"/>
              </w:rPr>
              <w:t xml:space="preserve">
    ұсыныстар әзiрлеу </w:t>
            </w:r>
          </w:p>
          <w:p>
            <w:pPr>
              <w:spacing w:after="20"/>
              <w:ind w:left="20"/>
              <w:jc w:val="both"/>
            </w:pPr>
            <w:r>
              <w:rPr>
                <w:rFonts w:ascii="Times New Roman"/>
                <w:b w:val="false"/>
                <w:i w:val="false"/>
                <w:color w:val="000000"/>
                <w:sz w:val="20"/>
              </w:rPr>
              <w:t xml:space="preserve">8   Жылжымайтын         Нормативтік  ӘдМ   2005             -         - </w:t>
            </w:r>
            <w:r>
              <w:br/>
            </w:r>
            <w:r>
              <w:rPr>
                <w:rFonts w:ascii="Times New Roman"/>
                <w:b w:val="false"/>
                <w:i w:val="false"/>
                <w:color w:val="000000"/>
                <w:sz w:val="20"/>
              </w:rPr>
              <w:t xml:space="preserve">
    мүлiкке             құқықтық     ТМРА  жылдың </w:t>
            </w:r>
            <w:r>
              <w:br/>
            </w:r>
            <w:r>
              <w:rPr>
                <w:rFonts w:ascii="Times New Roman"/>
                <w:b w:val="false"/>
                <w:i w:val="false"/>
                <w:color w:val="000000"/>
                <w:sz w:val="20"/>
              </w:rPr>
              <w:t xml:space="preserve">
    құқықтарды және     актілер            1 тоқсаны </w:t>
            </w:r>
            <w:r>
              <w:br/>
            </w:r>
            <w:r>
              <w:rPr>
                <w:rFonts w:ascii="Times New Roman"/>
                <w:b w:val="false"/>
                <w:i w:val="false"/>
                <w:color w:val="000000"/>
                <w:sz w:val="20"/>
              </w:rPr>
              <w:t xml:space="preserve">
    онымен жасалатын    жобасы </w:t>
            </w:r>
            <w:r>
              <w:br/>
            </w:r>
            <w:r>
              <w:rPr>
                <w:rFonts w:ascii="Times New Roman"/>
                <w:b w:val="false"/>
                <w:i w:val="false"/>
                <w:color w:val="000000"/>
                <w:sz w:val="20"/>
              </w:rPr>
              <w:t xml:space="preserve">
    мәмiлелердi </w:t>
            </w:r>
            <w:r>
              <w:br/>
            </w:r>
            <w:r>
              <w:rPr>
                <w:rFonts w:ascii="Times New Roman"/>
                <w:b w:val="false"/>
                <w:i w:val="false"/>
                <w:color w:val="000000"/>
                <w:sz w:val="20"/>
              </w:rPr>
              <w:t xml:space="preserve">
    тіркеу үшін </w:t>
            </w:r>
            <w:r>
              <w:br/>
            </w:r>
            <w:r>
              <w:rPr>
                <w:rFonts w:ascii="Times New Roman"/>
                <w:b w:val="false"/>
                <w:i w:val="false"/>
                <w:color w:val="000000"/>
                <w:sz w:val="20"/>
              </w:rPr>
              <w:t xml:space="preserve">
    сараланған алым </w:t>
            </w:r>
            <w:r>
              <w:br/>
            </w:r>
            <w:r>
              <w:rPr>
                <w:rFonts w:ascii="Times New Roman"/>
                <w:b w:val="false"/>
                <w:i w:val="false"/>
                <w:color w:val="000000"/>
                <w:sz w:val="20"/>
              </w:rPr>
              <w:t xml:space="preserve">
    алу жөнiнде </w:t>
            </w:r>
            <w:r>
              <w:br/>
            </w:r>
            <w:r>
              <w:rPr>
                <w:rFonts w:ascii="Times New Roman"/>
                <w:b w:val="false"/>
                <w:i w:val="false"/>
                <w:color w:val="000000"/>
                <w:sz w:val="20"/>
              </w:rPr>
              <w:t xml:space="preserve">
    ұсыныстар әзірлеу </w:t>
            </w:r>
          </w:p>
          <w:p>
            <w:pPr>
              <w:spacing w:after="20"/>
              <w:ind w:left="20"/>
              <w:jc w:val="both"/>
            </w:pPr>
            <w:r>
              <w:rPr>
                <w:rFonts w:ascii="Times New Roman"/>
                <w:b w:val="false"/>
                <w:i w:val="false"/>
                <w:color w:val="000000"/>
                <w:sz w:val="20"/>
              </w:rPr>
              <w:t xml:space="preserve">9   Бiрiктiрiлген       Бiрлескен    ӘдМ   2005      5 млн.    Орталық. </w:t>
            </w:r>
            <w:r>
              <w:br/>
            </w:r>
            <w:r>
              <w:rPr>
                <w:rFonts w:ascii="Times New Roman"/>
                <w:b w:val="false"/>
                <w:i w:val="false"/>
                <w:color w:val="000000"/>
                <w:sz w:val="20"/>
              </w:rPr>
              <w:t xml:space="preserve">
    кадастрлар          бұйрықтың    ЖРА   жылдың    теңге     тардың </w:t>
            </w:r>
            <w:r>
              <w:br/>
            </w:r>
            <w:r>
              <w:rPr>
                <w:rFonts w:ascii="Times New Roman"/>
                <w:b w:val="false"/>
                <w:i w:val="false"/>
                <w:color w:val="000000"/>
                <w:sz w:val="20"/>
              </w:rPr>
              <w:t xml:space="preserve">
    дерекқорын құру     жобасы       ЭСМ   3 тоқсаны шамасында қаражаты </w:t>
            </w:r>
          </w:p>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