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569c" w14:textId="22b5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Жабайы аңдарды аулаудың 2002 жылғы аңшылық маусымына арналған лимиттерiн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26 шілде N 834.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"Жануарлар дүниесiн қорғау, өсiмiн молайту және пайдалану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сәйкес Қазақстан Республикасының 
Yкiметi қаулы етеді: 
     1. 1, 2, 3-қосымшаларға сәйкес жабайы аңдарды аулаудың 2002 жылғы 
аңшылық маусымына арналған лимиттерi бекiтілсiн.
     2. Осы қаулы қол қойылған күнiнен бастап күшiне енедi.
     Қазақстан Республикасының
          Премьер-Министрі
                                    Қазақстан Республикасы Үкіметінің
                                        2002 жылғы 26 шілдедегі
                                       N 834 қаулысына 1-қосымша
          Тұяқты жануарлардың аңшылық түрлері мен аюды аулаудың 
               2002 жылғы аңшылық маусымына арналған лимиті
                                                            (дарақ)
_______________________________________________________________
Р/с! Облыстардың  !              Жануарлардың түрлері 
 N !    атауы     !--------------------------------------------!
   !              !    Бұлан     ! Асыл тұқымды ! Сібір елігі  !
   !              !              ! бұғы (тоғай  !              !
   !              !              ! кермаралынан !              !
   !              !              !  басқасы)    !              !
   !              !--------------------------------------------!
   !              ! саны  ! аулау! саны  !аулау ! саны  !аулау !
   !              !       !лимиті!       !лимиті!       !лимиті!
---------------------------------------------------------------!
 1   Ақмола          169     -     1058    85     3389     339
 2   Ақтөбе           26     -                     338      14
 3   Алматы                        2563   205     5203     520
 4   Атырау      
 5   Шығыс     
     Қазақстан      1080     -     1150    92     7107     440
 6   Жамбыл                                        930      93
 7   Батыс   
     Қазақстан        93     -                    1157      -
 8   Қарағанды                                    5235     524
 9   Қызылорда     
10   Қостанай        151     -                    4837     290
11   Маңғыстау     
12   Павлодар                                       2109    70
13   Солтүстік
     Қазақстан        91     -      141     8     8800     477
14   Оңтүстік
     Қазақстан                                     419      40
----------------------------------------------------------------
     Жиыны          1610     -     4912   390    39524    2807
     Алу пайызы                           7,9              7,1
----------------------------------------------------------------
таблицаның жалғасы:        
___________________________________________________________________________
                              Жануарлардың түрлері
---------------------------------------------------------------------------
Р/с !      Қабан     !  Сібір тау   !   Құдыр      ! Қоңыр аю (Тянь-шань 
 N  !                !   ешкісі     !              !  аюынан басқасы)
---------------------------------------------------------------------------
    !  саны   !аулау ! саны  !аулау ! саны  !аулау !  саны     !   аулау
    !         !лимиті!       !лимиті!       !лимиті!           !   лимиті
---------------------------------------------------------------------------
 1       307     30
 2       615     12
 3      2737    274     11030   1103
 4       475     35
 5       705     42       805     70    360    30     1100    55
 6       719     72       668     67
 7      1073      -
 8       569     57
 9      1212     50
10       849     85
11       240     24
12
13       156     12
14      1454    145      1188    119
---------------------------------------------------------------------------
Жиыны  11111    838     13691   1359    360    30    1100     55
Алу     
пайызы          7,5              9,9          8,3            5,0
---------------------------------------------------------------------------
                                    Қазақстан Республикасы Үкіметінің
                                        2002 жылғы 26 шілдедегі
                                       N 834 қаулысына 2-қосымша
          Терісі бағалы аңдарды аулаудың 2002 жылғы аңшылық 
                        маусымына арналған лимиті
                                                                 (дарақ)
___________________________________________________________________________
Р/с! Облыстардың  ! Суыр (Мензбир!   Ондатра    !    Бұлғын    ! Құндыз
 N !    атауы     !суырынан бас. !              !              !      
   !              !    қасы)     !              !              !
---------------------------------------------------------------------------
   !              !  саны !аулау ! саны  !аулау ! саны  !аулау ! саны!аулау
   !              !       !лимиті!       !лимиті!       !лимиті!     !лими.
   !              !       !      !       !      !       !      !     !ті
---------------------------------------------------------------------------
 1   Ақмола        450484   22120   3556    1224
 2   Алматы         25511    2550  86553   43277
 3   Ақтөбе         19071     580
 4   Шығыс    
     Қазақстан     117000    9000  60000    7000   3550     300
 5   Жамбыл         21500     804  47150    5765
 6   Батыс   
     Қазақстан                      2786      -                  2990   -
 7   Қарағанды      1438746 65000  20812   10406
 8   Қызылорда                       625      -
 9   Қостанай        65584   6558  30655   15000
10   Павлодар         6095    500   3330    1665
11   Солтүстік
     Қазақстан       15796    900  39470    7619
12   Оңтүстік
     Қазақстан                      1665     833
---------------------------------------------------------------------------
     Жиыны         2159787 108012  296602  92789   3550     300  2990   -
     Алу пайызы            5,0             31,2            8,4
---------------------------------------------------------------------------
                                    Қазақстан Республикасы Үкіметінің
                                        2002 жылғы 26 шілдедегі
                                       N 834 қаулысына 3-қосымша
               Жабайы құстарды аулаудың 2002 жылғы аңшылық 
                        маусымына арналған лимиті
                                                      (дарақ)
________________________________________________
Р/с! Облыстардың  !  Саңырау құр !  Қырғауыл    !
 N !    атауы     !              !              !
------------------!-----------------------------!
   !              ! саны  !аулау ! саны  !аулау !
   !              !       !лимиті!       !лимиті!
------------------------------------------------!
 1   Ақмола          1918     -
 2   Алматы                        81771   18807
 3   Шығыс    
     Қазақстан       4800     -     1000     -
 4   Жамбыл                        24130    4826
 5   Қызылорда                     15575    2959
 6   Оңтүстік
     Қазақстан                     15181    3491
------------------------------------------------
     Жиыны           6718     -   137657   30083
     Алу     
     пайызы                                 21,8
________________________________________________
     Мамандар:
       Қасымбеков Б.А. 
       Икебаева Ә.Ж.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