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f88f" w14:textId="ca2f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қауымдастырылған мүше ретінде Көлік министрлері еуропалық конференциясының жұмысына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шілде N 827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дүниежүзілік көлік жүйесіне одан әрі кірігуі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 министрлері еуропалық конференциясының жұмысына қауымдастырылған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 ретінде Қазақстан Республикасы Үкіметінің қатысуы туралы ұсынысы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мақұлдансын.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министрлері еуропалық конференциясында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қауымдастырылған мүшелігін белгіленген тәртіппен ресімдесін.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