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cd2f" w14:textId="c84c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бюджетiнiң атқарылуын қамтамасыз етудiң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23 шілде N 820.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бюджеттiң шығыстары мен түсiмдерiн бақылаудың тиiмдiлiгiн арттыру мақсатында, сондай-ақ макроэкономикалық тұрақтылықты қолдау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төлем жасамау дағдарысының проблемаларын шешу жөнiндегi шаралар туралы" Қазақстан Республикасы Yкiметiнiң 1999 жылғы 3 қарашадағы N 1644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P991644_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әкiмдерi жергiлiктi бюджет есебiнен ұсталатын мемлекеттiк мекемелер мен өзге де шаруашылық жүргiзушi субъектiлер арасында клирингтiк ұйымдар арқылы берешектердi есепке алу көзделетiн мәмiлелердi жасасу практикасын тоқтату туралы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мәселенi қарасын.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орынбасары - Қазақстан Республикасының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А.С.Павловқа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жарияланған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