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5699" w14:textId="eb45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2000 жылғы 10 тамыздағы N 1229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23 шілде N 817.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"Ауыл шаруашылығы саласын дамытудың кейбiр мәселелерi" туралы Қазақстан Республикасы Yкiметiнiң 2000 жылғы 10 тамыздағы N 1229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P001229_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ПYКЖ-ы, 2000 ж., N 34, 422-құжат) мынадай өзгерiстер енгiзiлсiн: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көрсетiлген қаулымен бекiтiлген Күріш өндіру мен қайта өңдеуді қолдау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жөніндегi iс-шаралар жоспарында: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нөмірi 11-жол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көрсетiлген қаулымен бекiтiлген Мақта шаруашылығын дамыту жөніндегi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2000-2002 жылдарға арналған iс-шаралар жоспарында: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реттiк нөмiрi 12-жол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қаулы қол қойылған күнінен бастап күшіне енеді.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Мамандар: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Жұманазарова А.Б.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