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df78" w14:textId="a99d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22 шілде N 815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Қостанай облысының әкiмiне облыстың оңтүстiк аймақтарындағы су тасқыны зақымдаған автожолдарды жөндеуге Қазақстан Республикасы Үкiметiнiң 2002 жылға арналған республикалық бюджетте табиғи және техногендiк сипаттағы төтенше жағдайларды жоюға және басқа да күтпеген шығыстарға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көзделген резервiнен 130 (бiр жүз отыз) миллион теңге бөлiнсiн.</w:t>
      </w:r>
    </w:p>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