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e157" w14:textId="4e5e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1999 жылғы 22 қаңтардағы N 29 Жарлығына өзгерiс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шілде N 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өзгерiс енгізу туралы" Қазақстан Республикасының Президенті Жарлығының жобасы Қазақстан Республикасы Президентінің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Жоба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 Президентiнiң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22 қаңтардағы N 29 Жарлығына өзгерiс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Республикасының мемлекеттiк органдары жүйесiн одан әрі оңтайландыру жөнiндегi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ПYАЖ-ы, 1999 ж., N 1, 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1-қосымшада: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Мемлекеттiк қызмет iстерi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агенттiгi" деген жолдағы "160" деген сан "164"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Үкiметi осы Жарлықты iске асыру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2002 жылғы 15 шiлдеден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