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2343" w14:textId="3ea2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 әкетуге уақытша тыйым салуды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22 шілде N 813.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Мұнай өнiмдерiнiң iшкi рыногын тұрақтандыру мақсатында және 
"Қазақстан Республикасындағы кеден iсi туралы" Қазақстан Республикасының 
1995 жылғы 20 шілдедегi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Заңының 20-бабына сәйкес Қазақстан 
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аумағынан тұрмыстық пештiк отыннан 
басқа, дизель отынын (ТМД СЭҚ TH коды 2710 00 610 - 2710 00 690) әкетуге 
2002 жылғы 1 қарашаға дейiн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Мемлекеттiк кiрiс министрлiгiнiң Кеден 
комитетi осы қаулының 1-тармағын орындау жөнiнде қажеттi шаралар 
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Сыртқы iстер министрлiгi белгiленген 
тәртiппен Беларусь Республикасының, Қазақстан Республикасының, Қырғыз 
Республикасының, Ресей Федерациясы мен Тәжiкстан Республикасының 
Интеграциялық комитетiн осы қаулының 1-тармағына сәйкес Қазақстан 
Республикасының аумағынан дизель отынын әкетуге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тыйым салу енгiзгендiгi туралы хабардар етсiн.
     4. Осы қаулының орындалуын бақылау Қазақстан Республикасы 
Премьер-Министрiнің орынбасары К.Қ.Мәсiмовке жүктелсiн.
     5. Осы қаулы жарияланған күнiнен бастап күшiне енедi.
     Қазақстан Республикасының
          Премьер-Министрі 
     Мамандар: 
       Қасымбеков Б.А. 
       Жұманазарова А.Б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