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3ff9" w14:textId="3283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енгiзу және Қазақстан Республикасы Үкiметiнiң 2000 жылғы 13 қарашадағы N 1705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19 шілде N 808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"Жыныстық жолмен берiлетiн аурулардың алдын алу және оларға бақылау жасау жөнiндегi 1999-2002 жылдарға арналған бағдарламаны бекiту туралы" Қазақстан Республикасы Үкiметiнiң 1999 жылғы 2 наурыздағы N 193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7, 55-құжат):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Жыныстық жолмен берiлетiн аурулардың алдын алу және оған бақылау жасау жөнiндегi 1999-2002 жылдарға арналған бағдарламада: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"ЖЖБА-ның таралуының алдын алу жөнiндегi iс-шаралар" 3-бөлiмiнiң реттiк нөмiрi 3.1.5-жолы алынып тасталсын;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2)-тармақшаның күші жойылды - ҚР Үкіметінің 2006.06.29.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600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Республикасындағы адамгершiлiк-жыныстық тәрбие жөніндегі тұжырымдама туралы" Қазақстан Республикасы Үкiметiнiң 2001 жылғы 21 қарашадағы N 1500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40, 517-құжат):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2-тармақ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"Қазақстан Республикасы Үкiметiнiң кейбiр шешiмдерiне өзгерiстер енгiзу туралы" Қазақстан Республикасы Үкiметiнiң 2000 жылғы 13 қарашадағы N 1705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47-48, 560-құжат) 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Осы қаулы қол қойылған күнiнен бастап күшiне енедi.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