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ca68" w14:textId="780c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Қырғыз Республикасына Қазақстан Республикасының аумағы арқылы химикаттардың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19 шілде N 805</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өнiмдер транзитiнiң кейбiр мәселелерi" туралы Қазақстан Республикасы Үкiметiнiң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2002 жылғы 18 қаңтардағы N 417/39987436/1-00204/23 з., 2002 жылғы 18 қаңтардағы N 417/39987436/1-00204-69 з., 2002 жылғы 28 қаңтардағы N 417/39987436/1-00209/24 з., келiсiм-шарттарға сәйкес "Қара Балта тау-кен комбинаты" акционерлiк қоғамы (Қара Балта қаласы, Қырғыз Республикасы) үшiн "Химреактивснаб" жабық акционерлiк қоғамы (Уфа қаласы, Ресей Федерациясы) беретiн химикаттардың қосымшаға сәйкес номенклатурасы мен саны бойынша Ресей Федерациясынан Қырғыз Республикасына Қазақстан Республикасының аумағы арқылы транзитiне рұқсат етiлсiн. </w:t>
      </w:r>
      <w:r>
        <w:br/>
      </w:r>
      <w:r>
        <w:rPr>
          <w:rFonts w:ascii="Times New Roman"/>
          <w:b w:val="false"/>
          <w:i w:val="false"/>
          <w:color w:val="000000"/>
          <w:sz w:val="28"/>
        </w:rPr>
        <w:t xml:space="preserve">
      2.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мен Қазақстан Республикасының Көлiк және коммуникациялар </w:t>
      </w:r>
    </w:p>
    <w:p>
      <w:pPr>
        <w:spacing w:after="0"/>
        <w:ind w:left="0"/>
        <w:jc w:val="both"/>
      </w:pPr>
      <w:r>
        <w:rPr>
          <w:rFonts w:ascii="Times New Roman"/>
          <w:b w:val="false"/>
          <w:i w:val="false"/>
          <w:color w:val="000000"/>
          <w:sz w:val="28"/>
        </w:rPr>
        <w:t xml:space="preserve">министрлiгi заңнамада белгiленген тәртiппен Қазақстан Республикасының </w:t>
      </w:r>
    </w:p>
    <w:p>
      <w:pPr>
        <w:spacing w:after="0"/>
        <w:ind w:left="0"/>
        <w:jc w:val="both"/>
      </w:pPr>
      <w:r>
        <w:rPr>
          <w:rFonts w:ascii="Times New Roman"/>
          <w:b w:val="false"/>
          <w:i w:val="false"/>
          <w:color w:val="000000"/>
          <w:sz w:val="28"/>
        </w:rPr>
        <w:t>аумағы арқылы химикаттардың транзитiн бақылауды қамтамасыз етсiн.</w:t>
      </w:r>
    </w:p>
    <w:p>
      <w:pPr>
        <w:spacing w:after="0"/>
        <w:ind w:left="0"/>
        <w:jc w:val="both"/>
      </w:pPr>
      <w:r>
        <w:rPr>
          <w:rFonts w:ascii="Times New Roman"/>
          <w:b w:val="false"/>
          <w:i w:val="false"/>
          <w:color w:val="000000"/>
          <w:sz w:val="28"/>
        </w:rPr>
        <w:t xml:space="preserve">     3. Қазақстан Республикасының Экономика және сауда министрлiгi осы </w:t>
      </w:r>
    </w:p>
    <w:p>
      <w:pPr>
        <w:spacing w:after="0"/>
        <w:ind w:left="0"/>
        <w:jc w:val="both"/>
      </w:pPr>
      <w:r>
        <w:rPr>
          <w:rFonts w:ascii="Times New Roman"/>
          <w:b w:val="false"/>
          <w:i w:val="false"/>
          <w:color w:val="000000"/>
          <w:sz w:val="28"/>
        </w:rPr>
        <w:t>қаулыны iске асыру мақсатында қажеттi шараларды қабылдасын.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Үкiметiнің</w:t>
      </w:r>
    </w:p>
    <w:p>
      <w:pPr>
        <w:spacing w:after="0"/>
        <w:ind w:left="0"/>
        <w:jc w:val="both"/>
      </w:pPr>
      <w:r>
        <w:rPr>
          <w:rFonts w:ascii="Times New Roman"/>
          <w:b w:val="false"/>
          <w:i w:val="false"/>
          <w:color w:val="000000"/>
          <w:sz w:val="28"/>
        </w:rPr>
        <w:t>                                            2002 жылғы 19 шілдедегi</w:t>
      </w:r>
    </w:p>
    <w:p>
      <w:pPr>
        <w:spacing w:after="0"/>
        <w:ind w:left="0"/>
        <w:jc w:val="both"/>
      </w:pPr>
      <w:r>
        <w:rPr>
          <w:rFonts w:ascii="Times New Roman"/>
          <w:b w:val="false"/>
          <w:i w:val="false"/>
          <w:color w:val="000000"/>
          <w:sz w:val="28"/>
        </w:rPr>
        <w:t>                                                N 805 қаулысына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"Қара Балта тау-кен комбинаты" акционерлiк қоғамы</w:t>
      </w:r>
    </w:p>
    <w:p>
      <w:pPr>
        <w:spacing w:after="0"/>
        <w:ind w:left="0"/>
        <w:jc w:val="both"/>
      </w:pPr>
      <w:r>
        <w:rPr>
          <w:rFonts w:ascii="Times New Roman"/>
          <w:b w:val="false"/>
          <w:i w:val="false"/>
          <w:color w:val="000000"/>
          <w:sz w:val="28"/>
        </w:rPr>
        <w:t>   (Қара Балта қаласы, Қырғыз Республикасы) үшін "Химреактивснаб" жабық</w:t>
      </w:r>
    </w:p>
    <w:p>
      <w:pPr>
        <w:spacing w:after="0"/>
        <w:ind w:left="0"/>
        <w:jc w:val="both"/>
      </w:pPr>
      <w:r>
        <w:rPr>
          <w:rFonts w:ascii="Times New Roman"/>
          <w:b w:val="false"/>
          <w:i w:val="false"/>
          <w:color w:val="000000"/>
          <w:sz w:val="28"/>
        </w:rPr>
        <w:t>  акционерлік қоғамы (Уфа қаласы, Ресей Федерациясы) беретін тауарлардың</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Тауардың атауы     !  СЭҚ ТН  !Өлш. ! Саны ! Бiрлiк  ! Ресей</w:t>
      </w:r>
    </w:p>
    <w:p>
      <w:pPr>
        <w:spacing w:after="0"/>
        <w:ind w:left="0"/>
        <w:jc w:val="both"/>
      </w:pPr>
      <w:r>
        <w:rPr>
          <w:rFonts w:ascii="Times New Roman"/>
          <w:b w:val="false"/>
          <w:i w:val="false"/>
          <w:color w:val="000000"/>
          <w:sz w:val="28"/>
        </w:rPr>
        <w:t xml:space="preserve"> N !                       !   коды   !бiрл.!      ! үшін    ! рублiмен</w:t>
      </w:r>
    </w:p>
    <w:p>
      <w:pPr>
        <w:spacing w:after="0"/>
        <w:ind w:left="0"/>
        <w:jc w:val="both"/>
      </w:pPr>
      <w:r>
        <w:rPr>
          <w:rFonts w:ascii="Times New Roman"/>
          <w:b w:val="false"/>
          <w:i w:val="false"/>
          <w:color w:val="000000"/>
          <w:sz w:val="28"/>
        </w:rPr>
        <w:t>   !                       !          !     !      ! ресей   ! құны</w:t>
      </w:r>
    </w:p>
    <w:p>
      <w:pPr>
        <w:spacing w:after="0"/>
        <w:ind w:left="0"/>
        <w:jc w:val="both"/>
      </w:pPr>
      <w:r>
        <w:rPr>
          <w:rFonts w:ascii="Times New Roman"/>
          <w:b w:val="false"/>
          <w:i w:val="false"/>
          <w:color w:val="000000"/>
          <w:sz w:val="28"/>
        </w:rPr>
        <w:t>   !                       !          !     !      ! рублімен!</w:t>
      </w:r>
    </w:p>
    <w:p>
      <w:pPr>
        <w:spacing w:after="0"/>
        <w:ind w:left="0"/>
        <w:jc w:val="both"/>
      </w:pPr>
      <w:r>
        <w:rPr>
          <w:rFonts w:ascii="Times New Roman"/>
          <w:b w:val="false"/>
          <w:i w:val="false"/>
          <w:color w:val="000000"/>
          <w:sz w:val="28"/>
        </w:rPr>
        <w:t>   !                       !          !     !      ! бағасы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Күкiрт қышқылы           280700100   кг   1540    77,95    120043,00</w:t>
      </w:r>
    </w:p>
    <w:p>
      <w:pPr>
        <w:spacing w:after="0"/>
        <w:ind w:left="0"/>
        <w:jc w:val="both"/>
      </w:pPr>
      <w:r>
        <w:rPr>
          <w:rFonts w:ascii="Times New Roman"/>
          <w:b w:val="false"/>
          <w:i w:val="false"/>
          <w:color w:val="000000"/>
          <w:sz w:val="28"/>
        </w:rPr>
        <w:t>    "осч" 11-5</w:t>
      </w:r>
    </w:p>
    <w:p>
      <w:pPr>
        <w:spacing w:after="0"/>
        <w:ind w:left="0"/>
        <w:jc w:val="both"/>
      </w:pPr>
      <w:r>
        <w:rPr>
          <w:rFonts w:ascii="Times New Roman"/>
          <w:b w:val="false"/>
          <w:i w:val="false"/>
          <w:color w:val="000000"/>
          <w:sz w:val="28"/>
        </w:rPr>
        <w:t>2.  Күкiрт қышқылы           280700100   г      4     407,00     1628,00</w:t>
      </w:r>
    </w:p>
    <w:p>
      <w:pPr>
        <w:spacing w:after="0"/>
        <w:ind w:left="0"/>
        <w:jc w:val="both"/>
      </w:pPr>
      <w:r>
        <w:rPr>
          <w:rFonts w:ascii="Times New Roman"/>
          <w:b w:val="false"/>
          <w:i w:val="false"/>
          <w:color w:val="000000"/>
          <w:sz w:val="28"/>
        </w:rPr>
        <w:t>    0,1 H</w:t>
      </w:r>
    </w:p>
    <w:p>
      <w:pPr>
        <w:spacing w:after="0"/>
        <w:ind w:left="0"/>
        <w:jc w:val="both"/>
      </w:pPr>
      <w:r>
        <w:rPr>
          <w:rFonts w:ascii="Times New Roman"/>
          <w:b w:val="false"/>
          <w:i w:val="false"/>
          <w:color w:val="000000"/>
          <w:sz w:val="28"/>
        </w:rPr>
        <w:t>3.  Тұз қышқылы "хч"         280610000   кг    120     62,49     7498,80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Тұз қышқылы 0,1 Н        280610000   г     11,2   583,75     6538,00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Толуол "осч" 22-5        290230900   кг    17     224,25     3812,25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Ацетон "осч" 9-5         291411000   кг    60     194,35    11661,00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Хлороформ "хч"           290313000   кг    45     224,25    10091,25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Калий марганец           284161000   кг    5      545,00     2725,00</w:t>
      </w:r>
    </w:p>
    <w:p>
      <w:pPr>
        <w:spacing w:after="0"/>
        <w:ind w:left="0"/>
        <w:jc w:val="both"/>
      </w:pPr>
      <w:r>
        <w:rPr>
          <w:rFonts w:ascii="Times New Roman"/>
          <w:b w:val="false"/>
          <w:i w:val="false"/>
          <w:color w:val="000000"/>
          <w:sz w:val="28"/>
        </w:rPr>
        <w:t>    қышқылы "ч"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Сутегi фторид            281111000   кг    154    203,00    31262,00</w:t>
      </w:r>
    </w:p>
    <w:p>
      <w:pPr>
        <w:spacing w:after="0"/>
        <w:ind w:left="0"/>
        <w:jc w:val="both"/>
      </w:pPr>
      <w:r>
        <w:rPr>
          <w:rFonts w:ascii="Times New Roman"/>
          <w:b w:val="false"/>
          <w:i w:val="false"/>
          <w:color w:val="000000"/>
          <w:sz w:val="28"/>
        </w:rPr>
        <w:t>    "осч" 27-5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Күкiрттi натрий          283010000   кг    110    298,50    32835,00</w:t>
      </w:r>
    </w:p>
    <w:p>
      <w:pPr>
        <w:spacing w:after="0"/>
        <w:ind w:left="0"/>
        <w:jc w:val="both"/>
      </w:pPr>
      <w:r>
        <w:rPr>
          <w:rFonts w:ascii="Times New Roman"/>
          <w:b w:val="false"/>
          <w:i w:val="false"/>
          <w:color w:val="000000"/>
          <w:sz w:val="28"/>
        </w:rPr>
        <w:t>    9 сут. "ч"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кг   2051,0152         228094,3</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 пунктi: Уфа қаласы (Ресей Федерациясы).</w:t>
      </w:r>
    </w:p>
    <w:p>
      <w:pPr>
        <w:spacing w:after="0"/>
        <w:ind w:left="0"/>
        <w:jc w:val="both"/>
      </w:pPr>
      <w:r>
        <w:rPr>
          <w:rFonts w:ascii="Times New Roman"/>
          <w:b w:val="false"/>
          <w:i w:val="false"/>
          <w:color w:val="000000"/>
          <w:sz w:val="28"/>
        </w:rPr>
        <w:t>     Баратын пунктi: Қара Балта қаласы (Қырғыз Республикасы).</w:t>
      </w:r>
    </w:p>
    <w:p>
      <w:pPr>
        <w:spacing w:after="0"/>
        <w:ind w:left="0"/>
        <w:jc w:val="both"/>
      </w:pPr>
      <w:r>
        <w:rPr>
          <w:rFonts w:ascii="Times New Roman"/>
          <w:b w:val="false"/>
          <w:i w:val="false"/>
          <w:color w:val="000000"/>
          <w:sz w:val="28"/>
        </w:rPr>
        <w:t xml:space="preserve">     Шекаралық өту пункттерi: Троицк-Қостанай, Жамбыл-Қара Балта.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