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eeff" w14:textId="d8be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2002 жылғы 11 ақпандағы N 203 қаулысына өзгерiс пен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17 шілдедегі N 797 қаулысы. Күші жойылды - Қазақстан Республикасы Үкіметінің 2015 жылғы 10 тамыздағы № 621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10.08.2015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Үкiметi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жерүстi телерадио хабарларын тарату құқығын алуға конкурстар өткiзу жөнiндегi комиссияны құру туралы" Қазақстан Республикасы Үкiметiнiң 2002 жылғы 11 ақпандағы N 203 </w:t>
      </w:r>
      <w:r>
        <w:rPr>
          <w:rFonts w:ascii="Times New Roman"/>
          <w:b w:val="false"/>
          <w:i w:val="false"/>
          <w:color w:val="000000"/>
          <w:sz w:val="28"/>
        </w:rPr>
        <w:t>P020203_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(Қазақстан Республикасының ПYКЖ-ы, 2002 ж., N 6, 52-құжат) мынадай өзгерiс пен толықтырулар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жер үстi телерадио хабарларын тарату құқығын алуға конкурстар өткiзу жөнiндегi комиссия құрамына мыналар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Жұмағалиев   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Асқар Қуанышұлы                  Көлiк және коммуникациялар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министрлiгi Байланыс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ақпараттандыру жөнiндегi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комитетi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Матаев                         - Қазақстан Журналистер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Сейiтқазы Бейсенғазыұлы          одағының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(келiсiм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Сыздықова                      - "Қазақстанның болашағы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Бақыт Ахметқызы                  үшiн" жастар қозғалысының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Астана қаласы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төрайымы, Қазақстан халықтары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ассамблеясының мүшесi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(келiсiм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көрсетілген құрамнан Есенғараев Асқар Батылханұлы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