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ab4f" w14:textId="c88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 қыркүйектегi N 1283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шілде N 791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мемлекеттiк шекарасын Қырғыз Республикасымен, Ресей Федерациясымен, Түрiкменстанмен және Өзбекстан Республикасымен делимитациялау жөнiндегi Қазақстан Республикасының Үкiметтiк комиссиясы туралы" Қазақстан Республикасы Үкiметiнiң 1999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қыркүйектегi N 1283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P991283_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көрсетiлген қаулыға қосымша осы қаулының қосымшасына сәйкес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7-1-тармақ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2002 жылғы 17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791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1999 жылғы 1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1283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Қырғыз Республикасымен,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Федерациясымен, Түрiкменстанмен және Өзбекстан Республикасымен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мемлекеттiк шекарасын делимитациялау жөнiндегi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Республикасы Үкiметтiк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Иманғали Нұрғалиұлы             Премьер-Министрi, төраға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Әбусейiтов 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Қуатұлы                  вице-министрi,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Атанов                        - Қазақстан Республикасы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 Марданұлы                 министрлiгiнiң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жөніндегi елшiсi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Тұрарбеков                    - Қазақстан Республикасы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Биғали Шәрiпқалиұлы             министрлiгiнiң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жөнiндегi елшiсi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 - Қазақстан Республикасы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Бақыт Сағындықұлы               басқару жөнiндегi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Берқалиев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 Иманғалиұлы             қауiпсiздiк комитетi Шекара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директорының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Жампейiсов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Сүйінбайұлы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      - Қазақстан Республикасы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Бейбiт Тенелұлы                 министрлiгiнiң Кеден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Аманжолова 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Зүлфия Алтайқызы                министрлігі Халықаралық-құқық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Нүкенов                       - Қазақстан Республикасының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Маратқали Ордабайұлы            министрлігі Көші-қон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                      - Жамбыл облысы әкiмiнiң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Георгиевич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Супрун                        - Ақтөбе облысы әкiмiнiң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Васильевич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Ишанов                        - Атырау облысы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Қайрат Қадырбайұлы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Қажыбаев                      - Шығыс Қазақстан облысы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Амангелдi Қажыбайұлы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Құламбаев                     - Қостанай облысы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Алтайұлы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Ретаев                        - Қызылорда облысы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Сәлiмұлы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Қалиев                        - Солтүстік Қазақстан облысы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 Қалиұлы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Сейiтжапаров                  - Оңтүстік Қазақстан облысы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Сейiтқұлұлы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      - Алматы облысы әкiмiнiң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Долдайұлы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Дихаев 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 Қасымұлы  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Қостанай облыстық комитетінiң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Жекеев 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Мәлiк Наурызғалиұлы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Ақтөбе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Жмыхов 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Александрович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Захаревский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Вадим Никифорович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Маңғыстау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Бейсембаев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Нұратай Темiрболатұлы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Красмик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Кондратьевич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Алматы облыстық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Құнанбаев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Сапарбек Құнанбайұлы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Солтүстiк Қазақстан облыстық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Медеуов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Қыдыркелдi Өмiрбекұлы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Алматы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Мордасов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Павлович                ресурстарын басқару жөнiндегі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Батыс Қазақстан облыстық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Мұхамедов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Бағдат Бақтиярұлы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Қызылорда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Нақыпбеков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Бақытбек Әуенұлы 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Оңтүстік Қазақстан облыстық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Ремша  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Кузьмич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Жамбыл облыстық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Васильевич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Шығыс Қазақстан облыстық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Құлмағамбетов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Амангелдiұлы             министрлiгi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Мемлекеттiк шекара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мемлекеттiк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Аманов 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 Аманұлы    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қазыналық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Каналбек Өтжанұлы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жерге орналастыру және жер кадастры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Айнақұлов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Амангелдi Базаралыұлы           ресурстарын басқару жөнiндегi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геодезия және картография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Ақпаров    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Нұрпейiсұлы               министрлiгi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Мемлекеттiк шекара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мемлекеттiк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екiншi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Қаратаев   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 Өмiрбекұлы            министрлiгi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Мемлекеттiк шекара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мемлекеттiк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екiншi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Сүюбаев    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 Сағынтайұлы               министрлiгi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Мемлекеттiк шекара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мемлекеттiк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екiншi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Тұрғанбеков  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Әлмұрат Асылмұратұлы            министрлiгi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Мемлекеттiк шекара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мемлекеттiк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атташесi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Марал Жанәбiлқызы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геодезия және геоақпараттық жүйе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Кириллов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Владимирович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қазыналық кәсiпорнының демаркация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делимитация қызметiнiң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Пащенко 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Викторович 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қазыналық кәсiпорнының демаркация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делимитация қызметi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Балғабаев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Рысдәулет Жайлаубекұлы          қауiпсiздiк комитетi Шекара қызметiнiң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офицерi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Қалижанов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Ержанат Кеңесбекұлы             қауiпсiздiк комитетi Шекара қызметiнiң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офицерi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Молшин                        - Павлодар облысының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Жаңабайұлы                пайдалану мен қорғауға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жөнiндегi департамент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                     - Атырау облыстық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Қадыржан Бақтығалиұлы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Жолай                         - "Батысгеодезия"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Бөлекбай Жаулыұлы               қазыналық кәсiпорнының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Мұтайыров                     - "Шығысгеодезия"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Аманғали Шәрiпұлы               мемлекеттiк қазыналық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 - "Оңтүстiкгеодезия"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Секен Райымжанұлы               мемлекеттiк қазыналық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Уақитов                       - "Солтүстiкгеодезия"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Болатхан Зектайұлы              мемлекеттiк қазыналық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Церклевич                     - "Оңтүстiк Қазақстан ғылыми-өндiрiстiк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Викторович             жерге орналастыру орталығы"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ғылыми-өндiрiстiк жерге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орталығының еншiлес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Ахмадиев                      -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Баймұхамбетұлы         қазыналық кәсiпорнының бiрiншi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геодезисі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Бородин                       -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Александрович             қазыналық кәсiпорнының бiрiншi 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геодезисi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Жазбаев                       -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Темiрқайырұлы             қазыналық кәсiпорнының демаркациялық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тобының маманы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