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58e3" w14:textId="0cc5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13 шілдедегі N 775 қаулысы.
Күші жойылды - ҚР Үкіметінің 2003.04.01. N 314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лимиттерін бекіту туралы" Қазақстан Республикасы Үкіметінің 2002 жылғы 11 қаңтардағы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министрліктер, агенттіктер мен ведомстволар қызметкерлерінің штат санының лимиттерінде: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Әділет министрлігі" реттік нөмірі 4-жолындағы "433" деген сан "432"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