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a81b" w14:textId="23ba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31 қазандағы N 1641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13 шілде N 771.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қылмысқа қарсы күрестiң 2000-2002 жылдарға арналған бағдарламасы туралы" Қазақстан Республикасы Yкiметiнiң 2000 жылғы 31 қазандағы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P001641_ </w:t>
      </w:r>
      <w:r>
        <w:rPr>
          <w:rFonts w:ascii="Times New Roman"/>
          <w:b w:val="false"/>
          <w:i w:val="false"/>
          <w:color w:val="000000"/>
          <w:sz w:val="28"/>
        </w:rPr>
        <w:t>қаулысына (Қазақстан Республикасының ПYКЖ-ы, 2000 ж., N 44-45, 538-құжат) мынадай өзгерiс енгiзiлсiн: 
</w:t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көрсетiлген қаулымен бекiтiлген Қазақстан Республикасында қылмысқа қарсы күрестiң 2000-2002 жылдарға арналған бағдарламасында: "Қазақстан Республикасында қылмысқа қарсы күрестiң 2000-2002 жылдарға арналған бағдарламасын iске асыру жөнiндегi Iс-шаралар жоспары" деген 9-бөлiмде: "Қылмысқа қарсы күрестегi халықаралық ынтымақтастық" деген 6-кiшi бөлiмде: реттiк нөмiрi 3.2-жол алынып тасталсын. 2. Осы қаулы қол қойылған күнiнен бастап күшiне енедi. Қазақстан Республикасының Премьер-Министрі Мамандар: Қасымбеков Б.А. Жұманазарова А.Б.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